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9B008" w14:textId="55692DF2" w:rsidR="000D1D22" w:rsidRDefault="000D1D22" w:rsidP="000D1D22">
      <w:pPr>
        <w:pStyle w:val="16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4320B6" w14:textId="77777777" w:rsidR="000D1D22" w:rsidRDefault="000D1D22" w:rsidP="000D1D2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Профессиональное</w:t>
      </w:r>
      <w:r w:rsidR="00B229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образовательное</w:t>
      </w:r>
      <w:r w:rsidR="00B229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учреждение</w:t>
      </w:r>
      <w:r w:rsidR="00B229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частное</w:t>
      </w:r>
    </w:p>
    <w:p w14:paraId="3D4ABF0F" w14:textId="77777777" w:rsidR="000D1D22" w:rsidRDefault="000D1D22" w:rsidP="000D1D22">
      <w:pPr>
        <w:spacing w:after="600" w:line="36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«КОЛЛЕДЖ</w:t>
      </w:r>
      <w:r w:rsidR="00B2290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МЕНЕДЖМЕНТА»</w:t>
      </w:r>
    </w:p>
    <w:p w14:paraId="77906D39" w14:textId="77777777" w:rsidR="000D1D22" w:rsidRDefault="000D1D22" w:rsidP="000D1D22">
      <w:pPr>
        <w:pStyle w:val="1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ABB2E8C" w14:textId="77777777" w:rsidR="000D1D22" w:rsidRDefault="000D1D22" w:rsidP="000D1D22">
      <w:pPr>
        <w:pStyle w:val="1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79F5A106" w14:textId="77777777" w:rsidR="000D1D22" w:rsidRDefault="000D1D22" w:rsidP="000D1D22">
      <w:pPr>
        <w:pStyle w:val="1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B229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ПРОИЗВОДСТВЕННОЙ</w:t>
      </w:r>
      <w:r w:rsidR="00B229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ПРАКТИКЕ</w:t>
      </w:r>
    </w:p>
    <w:p w14:paraId="5F2F603C" w14:textId="1C50C31C" w:rsidR="000D1D22" w:rsidRPr="00916FD2" w:rsidRDefault="000D1D22" w:rsidP="000D1D22">
      <w:pPr>
        <w:jc w:val="center"/>
      </w:pPr>
      <w:r>
        <w:rPr>
          <w:b/>
          <w:sz w:val="28"/>
          <w:szCs w:val="28"/>
        </w:rPr>
        <w:t>ПМ</w:t>
      </w:r>
      <w:r w:rsidR="00B229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01</w:t>
      </w:r>
      <w:r w:rsidR="00B22909">
        <w:rPr>
          <w:b/>
          <w:sz w:val="28"/>
          <w:szCs w:val="28"/>
        </w:rPr>
        <w:t xml:space="preserve"> </w:t>
      </w:r>
      <w:r w:rsidR="00916FD2">
        <w:rPr>
          <w:b/>
          <w:sz w:val="28"/>
          <w:szCs w:val="28"/>
        </w:rPr>
        <w:t>ПРАВОПРИМЕНИТЕЛЬНАЯ ДЕЯТЕЛЬНОСТЬ</w:t>
      </w:r>
    </w:p>
    <w:p w14:paraId="378BBDC8" w14:textId="77777777" w:rsidR="000D1D22" w:rsidRDefault="000D1D22" w:rsidP="000D1D22">
      <w:pPr>
        <w:pStyle w:val="1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6FC6F49" w14:textId="07A7264B" w:rsidR="000D1D22" w:rsidRPr="000D1D22" w:rsidRDefault="00916FD2" w:rsidP="000D1D22">
      <w:pPr>
        <w:pStyle w:val="1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40.02.04 «Юриспруденция»</w:t>
      </w:r>
    </w:p>
    <w:p w14:paraId="1D45FDE4" w14:textId="77777777" w:rsidR="000D1D22" w:rsidRDefault="000D1D22" w:rsidP="000D1D22">
      <w:pPr>
        <w:pStyle w:val="1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29DA6A" w14:textId="77777777" w:rsidR="000D1D22" w:rsidRDefault="000D1D22" w:rsidP="000D1D22">
      <w:pPr>
        <w:pStyle w:val="1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ACCC07" w14:textId="77777777" w:rsidR="000D1D22" w:rsidRDefault="000D1D22" w:rsidP="000D1D22">
      <w:pPr>
        <w:pStyle w:val="1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1C193C" w14:textId="77777777" w:rsidR="000D1D22" w:rsidRDefault="000D1D22" w:rsidP="000D1D22">
      <w:pPr>
        <w:pStyle w:val="1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0F3D4" w14:textId="77777777" w:rsidR="000D1D22" w:rsidRDefault="00F16A87" w:rsidP="00034059">
      <w:pPr>
        <w:pStyle w:val="16"/>
        <w:ind w:left="4536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Студента</w:t>
      </w:r>
      <w:r w:rsidR="00B22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D22">
        <w:rPr>
          <w:rFonts w:ascii="Times New Roman" w:hAnsi="Times New Roman" w:cs="Times New Roman"/>
          <w:b/>
          <w:sz w:val="28"/>
          <w:szCs w:val="28"/>
        </w:rPr>
        <w:t>гр.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______</w:t>
      </w:r>
      <w:r w:rsidR="000D1D22">
        <w:rPr>
          <w:rFonts w:ascii="Times New Roman" w:hAnsi="Times New Roman" w:cs="Times New Roman"/>
          <w:b/>
          <w:sz w:val="28"/>
          <w:szCs w:val="28"/>
          <w:lang w:val="ru-RU"/>
        </w:rPr>
        <w:t>_________________</w:t>
      </w:r>
    </w:p>
    <w:p w14:paraId="7D96EE78" w14:textId="77777777" w:rsidR="000D1D22" w:rsidRDefault="000D1D22" w:rsidP="00034059">
      <w:pPr>
        <w:pStyle w:val="16"/>
        <w:ind w:left="4536"/>
        <w:rPr>
          <w:rFonts w:ascii="Times New Roman" w:hAnsi="Times New Roman" w:cs="Times New Roman"/>
          <w:b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__________________________________</w:t>
      </w:r>
    </w:p>
    <w:p w14:paraId="2247655C" w14:textId="77777777" w:rsidR="000D1D22" w:rsidRPr="000D1D22" w:rsidRDefault="000D1D22" w:rsidP="00034059">
      <w:pPr>
        <w:pStyle w:val="16"/>
        <w:ind w:left="4536" w:right="1640" w:firstLine="99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D1D22">
        <w:rPr>
          <w:rFonts w:ascii="Times New Roman" w:hAnsi="Times New Roman" w:cs="Times New Roman"/>
          <w:szCs w:val="28"/>
          <w:vertAlign w:val="superscript"/>
        </w:rPr>
        <w:t>(Фамилия,</w:t>
      </w:r>
      <w:r w:rsidR="00B22909">
        <w:rPr>
          <w:rFonts w:ascii="Times New Roman" w:hAnsi="Times New Roman" w:cs="Times New Roman"/>
          <w:szCs w:val="28"/>
          <w:vertAlign w:val="superscript"/>
        </w:rPr>
        <w:t xml:space="preserve"> </w:t>
      </w:r>
      <w:r w:rsidRPr="000D1D22">
        <w:rPr>
          <w:rFonts w:ascii="Times New Roman" w:hAnsi="Times New Roman" w:cs="Times New Roman"/>
          <w:szCs w:val="28"/>
          <w:vertAlign w:val="superscript"/>
        </w:rPr>
        <w:t>И.О.)</w:t>
      </w:r>
    </w:p>
    <w:p w14:paraId="28084653" w14:textId="77777777" w:rsidR="000D1D22" w:rsidRDefault="000D1D22" w:rsidP="00034059">
      <w:pPr>
        <w:pStyle w:val="16"/>
        <w:ind w:left="4536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Организация:</w:t>
      </w:r>
      <w:r w:rsidR="00B229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_____________________</w:t>
      </w:r>
    </w:p>
    <w:p w14:paraId="607EB811" w14:textId="77777777" w:rsidR="000D1D22" w:rsidRPr="00986413" w:rsidRDefault="000D1D22" w:rsidP="00034059">
      <w:pPr>
        <w:pStyle w:val="16"/>
        <w:ind w:left="4536" w:firstLine="1418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0D1D22">
        <w:rPr>
          <w:rFonts w:ascii="Times New Roman" w:hAnsi="Times New Roman" w:cs="Times New Roman"/>
          <w:szCs w:val="28"/>
          <w:vertAlign w:val="superscript"/>
        </w:rPr>
        <w:t>(Наименование</w:t>
      </w:r>
      <w:r w:rsidR="00B22909">
        <w:rPr>
          <w:rFonts w:ascii="Times New Roman" w:hAnsi="Times New Roman" w:cs="Times New Roman"/>
          <w:szCs w:val="28"/>
          <w:vertAlign w:val="superscript"/>
        </w:rPr>
        <w:t xml:space="preserve"> </w:t>
      </w:r>
      <w:r w:rsidRPr="000D1D22">
        <w:rPr>
          <w:rFonts w:ascii="Times New Roman" w:hAnsi="Times New Roman" w:cs="Times New Roman"/>
          <w:szCs w:val="28"/>
          <w:vertAlign w:val="superscript"/>
        </w:rPr>
        <w:t>места</w:t>
      </w:r>
      <w:r w:rsidR="00B22909">
        <w:rPr>
          <w:rFonts w:ascii="Times New Roman" w:hAnsi="Times New Roman" w:cs="Times New Roman"/>
          <w:szCs w:val="28"/>
          <w:vertAlign w:val="superscript"/>
        </w:rPr>
        <w:t xml:space="preserve"> </w:t>
      </w:r>
      <w:r w:rsidRPr="000D1D22">
        <w:rPr>
          <w:rFonts w:ascii="Times New Roman" w:hAnsi="Times New Roman" w:cs="Times New Roman"/>
          <w:szCs w:val="28"/>
          <w:vertAlign w:val="superscript"/>
        </w:rPr>
        <w:t>прохождения</w:t>
      </w:r>
      <w:r w:rsidR="00B22909">
        <w:rPr>
          <w:rFonts w:ascii="Times New Roman" w:hAnsi="Times New Roman" w:cs="Times New Roman"/>
          <w:szCs w:val="28"/>
          <w:vertAlign w:val="superscript"/>
        </w:rPr>
        <w:t xml:space="preserve"> </w:t>
      </w:r>
      <w:r w:rsidRPr="000D1D22">
        <w:rPr>
          <w:rFonts w:ascii="Times New Roman" w:hAnsi="Times New Roman" w:cs="Times New Roman"/>
          <w:szCs w:val="28"/>
          <w:vertAlign w:val="superscript"/>
        </w:rPr>
        <w:t>практики)</w:t>
      </w:r>
    </w:p>
    <w:p w14:paraId="78683CD0" w14:textId="77777777" w:rsidR="000D1D22" w:rsidRDefault="000D1D22" w:rsidP="00034059">
      <w:pPr>
        <w:pStyle w:val="16"/>
        <w:ind w:left="4536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B229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практики</w:t>
      </w:r>
      <w:r w:rsidR="00B229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от</w:t>
      </w:r>
      <w:r w:rsidR="00B229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ОУ</w:t>
      </w:r>
    </w:p>
    <w:p w14:paraId="51F1F332" w14:textId="77777777" w:rsidR="000D1D22" w:rsidRDefault="000D1D22" w:rsidP="00034059">
      <w:pPr>
        <w:pStyle w:val="16"/>
        <w:ind w:left="4536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__________________________________</w:t>
      </w:r>
    </w:p>
    <w:p w14:paraId="4A0B93EA" w14:textId="77777777" w:rsidR="000D1D22" w:rsidRPr="00986413" w:rsidRDefault="000D1D22" w:rsidP="00034059">
      <w:pPr>
        <w:pStyle w:val="16"/>
        <w:ind w:left="4536" w:firstLine="1701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0D1D22">
        <w:rPr>
          <w:rFonts w:ascii="Times New Roman" w:hAnsi="Times New Roman" w:cs="Times New Roman"/>
          <w:szCs w:val="28"/>
          <w:vertAlign w:val="superscript"/>
        </w:rPr>
        <w:t>(Фамилия,</w:t>
      </w:r>
      <w:r w:rsidR="00B22909">
        <w:rPr>
          <w:rFonts w:ascii="Times New Roman" w:hAnsi="Times New Roman" w:cs="Times New Roman"/>
          <w:szCs w:val="28"/>
          <w:vertAlign w:val="superscript"/>
        </w:rPr>
        <w:t xml:space="preserve"> </w:t>
      </w:r>
      <w:r w:rsidRPr="000D1D22">
        <w:rPr>
          <w:rFonts w:ascii="Times New Roman" w:hAnsi="Times New Roman" w:cs="Times New Roman"/>
          <w:szCs w:val="28"/>
          <w:vertAlign w:val="superscript"/>
        </w:rPr>
        <w:t>И.О.)</w:t>
      </w:r>
    </w:p>
    <w:p w14:paraId="39364E2D" w14:textId="77777777" w:rsidR="000D1D22" w:rsidRDefault="000D1D22" w:rsidP="00034059">
      <w:pPr>
        <w:pStyle w:val="16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___________________________</w:t>
      </w:r>
    </w:p>
    <w:p w14:paraId="7361E9D7" w14:textId="77777777" w:rsidR="000D1D22" w:rsidRDefault="000D1D22" w:rsidP="000D1D22">
      <w:pPr>
        <w:pStyle w:val="1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E54C09D" w14:textId="77777777" w:rsidR="00986413" w:rsidRDefault="00986413" w:rsidP="000D1D22">
      <w:pPr>
        <w:pStyle w:val="1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46E02E7" w14:textId="77777777" w:rsidR="00986413" w:rsidRDefault="00986413" w:rsidP="000D1D22">
      <w:pPr>
        <w:pStyle w:val="1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B7236C6" w14:textId="77777777" w:rsidR="00986413" w:rsidRDefault="00986413" w:rsidP="000D1D22">
      <w:pPr>
        <w:pStyle w:val="1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7AC487D" w14:textId="77777777" w:rsidR="00986413" w:rsidRDefault="00986413" w:rsidP="000D1D22">
      <w:pPr>
        <w:pStyle w:val="1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7658EF2" w14:textId="77777777" w:rsidR="00986413" w:rsidRDefault="00986413" w:rsidP="000D1D22">
      <w:pPr>
        <w:pStyle w:val="1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E29A1D9" w14:textId="77777777" w:rsidR="00986413" w:rsidRDefault="00986413" w:rsidP="000D1D22">
      <w:pPr>
        <w:pStyle w:val="1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3E54B42" w14:textId="77777777" w:rsidR="00916FD2" w:rsidRDefault="00916FD2" w:rsidP="000D1D22">
      <w:pPr>
        <w:pStyle w:val="1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BFE10F6" w14:textId="77777777" w:rsidR="00916FD2" w:rsidRDefault="00916FD2" w:rsidP="000D1D22">
      <w:pPr>
        <w:pStyle w:val="1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DA39F5F" w14:textId="77777777" w:rsidR="00916FD2" w:rsidRDefault="00916FD2" w:rsidP="000D1D22">
      <w:pPr>
        <w:pStyle w:val="1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82210A2" w14:textId="77777777" w:rsidR="00916FD2" w:rsidRDefault="00916FD2" w:rsidP="000D1D22">
      <w:pPr>
        <w:pStyle w:val="1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0912365" w14:textId="77777777" w:rsidR="00916FD2" w:rsidRDefault="00916FD2" w:rsidP="000D1D22">
      <w:pPr>
        <w:pStyle w:val="1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E32C3B2" w14:textId="5FAF5CB3" w:rsidR="000D1D22" w:rsidRPr="00916FD2" w:rsidRDefault="000D1D22" w:rsidP="000D1D22">
      <w:pPr>
        <w:pStyle w:val="16"/>
        <w:jc w:val="center"/>
        <w:rPr>
          <w:rFonts w:ascii="Times New Roman" w:hAnsi="Times New Roman" w:cs="Times New Roman"/>
          <w:color w:val="00000A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Архангельск</w:t>
      </w:r>
      <w:r w:rsidR="00B229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916FD2">
        <w:rPr>
          <w:rFonts w:ascii="Times New Roman" w:hAnsi="Times New Roman" w:cs="Times New Roman"/>
          <w:b/>
          <w:sz w:val="28"/>
          <w:szCs w:val="28"/>
          <w:lang w:val="ru-RU"/>
        </w:rPr>
        <w:t>24</w:t>
      </w:r>
      <w:r w:rsidR="00B229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bookmarkStart w:id="0" w:name="_Toc411850607"/>
    </w:p>
    <w:bookmarkEnd w:id="0"/>
    <w:p w14:paraId="2140A5E9" w14:textId="77777777" w:rsidR="00986413" w:rsidRPr="00986413" w:rsidRDefault="00986413" w:rsidP="00986413"/>
    <w:tbl>
      <w:tblPr>
        <w:tblStyle w:val="af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986413" w14:paraId="791D2D72" w14:textId="77777777" w:rsidTr="00193550">
        <w:tc>
          <w:tcPr>
            <w:tcW w:w="4962" w:type="dxa"/>
          </w:tcPr>
          <w:p w14:paraId="16903B74" w14:textId="77777777" w:rsidR="00ED04D0" w:rsidRDefault="00ED04D0" w:rsidP="00193550">
            <w:pPr>
              <w:pStyle w:val="16"/>
              <w:tabs>
                <w:tab w:val="left" w:pos="1172"/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38D581E" w14:textId="77777777" w:rsidR="00ED04D0" w:rsidRDefault="00ED04D0" w:rsidP="00193550">
            <w:pPr>
              <w:pStyle w:val="16"/>
              <w:tabs>
                <w:tab w:val="left" w:pos="1172"/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829A513" w14:textId="364581B2" w:rsidR="00986413" w:rsidRDefault="00986413" w:rsidP="00193550">
            <w:pPr>
              <w:pStyle w:val="16"/>
              <w:tabs>
                <w:tab w:val="left" w:pos="1172"/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СОГЛАСОВАНО</w:t>
            </w:r>
          </w:p>
          <w:p w14:paraId="00AEA40C" w14:textId="77777777" w:rsidR="00986413" w:rsidRDefault="00986413" w:rsidP="00193550">
            <w:pPr>
              <w:pStyle w:val="16"/>
              <w:tabs>
                <w:tab w:val="left" w:pos="1172"/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</w:t>
            </w:r>
            <w:r w:rsidR="00B229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практики</w:t>
            </w:r>
            <w:r w:rsidR="00B229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="00B229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предприятия</w:t>
            </w:r>
          </w:p>
          <w:p w14:paraId="46D8012E" w14:textId="77777777" w:rsidR="00986413" w:rsidRDefault="00986413" w:rsidP="00193550">
            <w:pPr>
              <w:pStyle w:val="16"/>
              <w:tabs>
                <w:tab w:val="left" w:pos="1172"/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И.О.</w:t>
            </w:r>
            <w:r w:rsidR="00B229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</w:t>
            </w:r>
          </w:p>
          <w:p w14:paraId="67B20A9E" w14:textId="77777777" w:rsidR="00193550" w:rsidRDefault="00193550" w:rsidP="00193550">
            <w:pPr>
              <w:pStyle w:val="16"/>
              <w:tabs>
                <w:tab w:val="left" w:pos="1172"/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44E2A96" w14:textId="496FC2BE" w:rsidR="00986413" w:rsidRPr="00986413" w:rsidRDefault="00986413" w:rsidP="00193550">
            <w:pPr>
              <w:pStyle w:val="16"/>
              <w:tabs>
                <w:tab w:val="left" w:pos="1172"/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«__»</w:t>
            </w:r>
            <w:r w:rsidR="00B229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</w:t>
            </w:r>
            <w:r w:rsidR="00B229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AE3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="00B229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4678" w:type="dxa"/>
          </w:tcPr>
          <w:p w14:paraId="6ABE0AC7" w14:textId="77777777" w:rsidR="00ED04D0" w:rsidRDefault="00ED04D0" w:rsidP="00193550">
            <w:pPr>
              <w:pStyle w:val="16"/>
              <w:tabs>
                <w:tab w:val="left" w:pos="1172"/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2EB9D64" w14:textId="77777777" w:rsidR="00ED04D0" w:rsidRDefault="00ED04D0" w:rsidP="00193550">
            <w:pPr>
              <w:pStyle w:val="16"/>
              <w:tabs>
                <w:tab w:val="left" w:pos="1172"/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5C49881" w14:textId="17B0564E" w:rsidR="00986413" w:rsidRDefault="00986413" w:rsidP="00193550">
            <w:pPr>
              <w:pStyle w:val="16"/>
              <w:tabs>
                <w:tab w:val="left" w:pos="1172"/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СОГЛАСОВАНО</w:t>
            </w:r>
          </w:p>
          <w:p w14:paraId="521B68CD" w14:textId="77777777" w:rsidR="00986413" w:rsidRDefault="00986413" w:rsidP="00193550">
            <w:pPr>
              <w:pStyle w:val="16"/>
              <w:tabs>
                <w:tab w:val="left" w:pos="1172"/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</w:t>
            </w:r>
            <w:r w:rsidR="00B229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практики</w:t>
            </w:r>
            <w:r w:rsidR="00B229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="00B229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340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колледжа</w:t>
            </w:r>
          </w:p>
          <w:p w14:paraId="00905572" w14:textId="77777777" w:rsidR="00986413" w:rsidRDefault="00986413" w:rsidP="00193550">
            <w:pPr>
              <w:pStyle w:val="16"/>
              <w:tabs>
                <w:tab w:val="left" w:pos="1172"/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И.О.</w:t>
            </w:r>
            <w:r w:rsidR="00B229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</w:t>
            </w:r>
          </w:p>
          <w:p w14:paraId="3C2AA924" w14:textId="77777777" w:rsidR="00193550" w:rsidRDefault="00193550" w:rsidP="00193550">
            <w:pPr>
              <w:pStyle w:val="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BA7A2CB" w14:textId="35138853" w:rsidR="00986413" w:rsidRPr="00CE3B12" w:rsidRDefault="00986413" w:rsidP="00193550">
            <w:pPr>
              <w:pStyle w:val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«__»</w:t>
            </w:r>
            <w:r w:rsidR="00B229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</w:t>
            </w:r>
            <w:r w:rsidR="00B229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AE3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="00B229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</w:tr>
    </w:tbl>
    <w:p w14:paraId="6F65573C" w14:textId="77777777" w:rsidR="00986413" w:rsidRDefault="00986413" w:rsidP="00986413">
      <w:pPr>
        <w:pStyle w:val="16"/>
        <w:tabs>
          <w:tab w:val="left" w:pos="117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DD09D7F" w14:textId="77777777" w:rsidR="000D1D22" w:rsidRDefault="000D1D22" w:rsidP="000D1D22">
      <w:pPr>
        <w:pStyle w:val="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</w:t>
      </w:r>
      <w:r w:rsidR="00B229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B229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36DEFC" w14:textId="77777777" w:rsidR="000D1D22" w:rsidRDefault="000D1D22" w:rsidP="000D1D22">
      <w:pPr>
        <w:pStyle w:val="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прохождения</w:t>
      </w:r>
      <w:r w:rsidR="00B229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практики</w:t>
      </w:r>
    </w:p>
    <w:p w14:paraId="3F155F2F" w14:textId="77777777" w:rsidR="000D1D22" w:rsidRDefault="000D1D22" w:rsidP="000D1D22">
      <w:pPr>
        <w:pStyle w:val="1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6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"/>
        <w:gridCol w:w="6661"/>
        <w:gridCol w:w="994"/>
        <w:gridCol w:w="1397"/>
      </w:tblGrid>
      <w:tr w:rsidR="000D1D22" w:rsidRPr="00404ADD" w14:paraId="3E0501F2" w14:textId="77777777" w:rsidTr="00404ADD">
        <w:trPr>
          <w:trHeight w:val="861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F16EA8" w14:textId="77777777" w:rsidR="000D1D22" w:rsidRPr="00404ADD" w:rsidRDefault="000D1D22" w:rsidP="002F3A75">
            <w:pPr>
              <w:pStyle w:val="16"/>
              <w:jc w:val="center"/>
              <w:rPr>
                <w:rFonts w:ascii="Times New Roman" w:hAnsi="Times New Roman" w:cs="Times New Roman"/>
              </w:rPr>
            </w:pPr>
            <w:r w:rsidRPr="00404ADD">
              <w:rPr>
                <w:rFonts w:ascii="Times New Roman" w:hAnsi="Times New Roman" w:cs="Times New Roman"/>
                <w:b/>
              </w:rPr>
              <w:t>№</w:t>
            </w:r>
            <w:r w:rsidR="00B22909" w:rsidRPr="00404ADD">
              <w:rPr>
                <w:rFonts w:ascii="Times New Roman" w:hAnsi="Times New Roman" w:cs="Times New Roman"/>
                <w:b/>
              </w:rPr>
              <w:t xml:space="preserve"> </w:t>
            </w:r>
            <w:r w:rsidRPr="00404AD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2F020B" w14:textId="77777777" w:rsidR="000D1D22" w:rsidRPr="00404ADD" w:rsidRDefault="000D1D22" w:rsidP="002F3A75">
            <w:pPr>
              <w:pStyle w:val="16"/>
              <w:jc w:val="center"/>
              <w:rPr>
                <w:rFonts w:ascii="Times New Roman" w:hAnsi="Times New Roman" w:cs="Times New Roman"/>
              </w:rPr>
            </w:pPr>
            <w:r w:rsidRPr="00404ADD">
              <w:rPr>
                <w:rFonts w:ascii="Times New Roman" w:hAnsi="Times New Roman" w:cs="Times New Roman"/>
                <w:b/>
              </w:rPr>
              <w:t>Наименование</w:t>
            </w:r>
            <w:r w:rsidR="00B22909" w:rsidRPr="00404ADD">
              <w:rPr>
                <w:rFonts w:ascii="Times New Roman" w:hAnsi="Times New Roman" w:cs="Times New Roman"/>
                <w:b/>
              </w:rPr>
              <w:t xml:space="preserve"> </w:t>
            </w:r>
            <w:r w:rsidRPr="00404ADD">
              <w:rPr>
                <w:rFonts w:ascii="Times New Roman" w:hAnsi="Times New Roman" w:cs="Times New Roman"/>
                <w:b/>
              </w:rPr>
              <w:t>мероприятий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6E1FC3" w14:textId="77777777" w:rsidR="000D1D22" w:rsidRPr="00404ADD" w:rsidRDefault="000D1D22" w:rsidP="002F3A75">
            <w:pPr>
              <w:pStyle w:val="16"/>
              <w:jc w:val="center"/>
              <w:rPr>
                <w:rFonts w:ascii="Times New Roman" w:hAnsi="Times New Roman" w:cs="Times New Roman"/>
              </w:rPr>
            </w:pPr>
            <w:r w:rsidRPr="00404AD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C5456C" w14:textId="77777777" w:rsidR="000D1D22" w:rsidRPr="00404ADD" w:rsidRDefault="000D1D22" w:rsidP="002F3A75">
            <w:pPr>
              <w:pStyle w:val="16"/>
              <w:jc w:val="center"/>
              <w:rPr>
                <w:rFonts w:ascii="Times New Roman" w:hAnsi="Times New Roman" w:cs="Times New Roman"/>
              </w:rPr>
            </w:pPr>
            <w:r w:rsidRPr="00404ADD">
              <w:rPr>
                <w:rFonts w:ascii="Times New Roman" w:hAnsi="Times New Roman" w:cs="Times New Roman"/>
                <w:b/>
              </w:rPr>
              <w:t>Отметка</w:t>
            </w:r>
            <w:r w:rsidR="00B22909" w:rsidRPr="00404ADD">
              <w:rPr>
                <w:rFonts w:ascii="Times New Roman" w:hAnsi="Times New Roman" w:cs="Times New Roman"/>
                <w:b/>
              </w:rPr>
              <w:t xml:space="preserve"> </w:t>
            </w:r>
            <w:r w:rsidRPr="00404ADD">
              <w:rPr>
                <w:rFonts w:ascii="Times New Roman" w:hAnsi="Times New Roman" w:cs="Times New Roman"/>
                <w:b/>
              </w:rPr>
              <w:t>о</w:t>
            </w:r>
            <w:r w:rsidR="00B22909" w:rsidRPr="00404ADD">
              <w:rPr>
                <w:rFonts w:ascii="Times New Roman" w:hAnsi="Times New Roman" w:cs="Times New Roman"/>
                <w:b/>
              </w:rPr>
              <w:t xml:space="preserve"> </w:t>
            </w:r>
            <w:r w:rsidRPr="00404ADD">
              <w:rPr>
                <w:rFonts w:ascii="Times New Roman" w:hAnsi="Times New Roman" w:cs="Times New Roman"/>
                <w:b/>
              </w:rPr>
              <w:t>выполнении</w:t>
            </w:r>
          </w:p>
        </w:tc>
      </w:tr>
      <w:tr w:rsidR="000D1D22" w:rsidRPr="00404ADD" w14:paraId="0284E4BA" w14:textId="77777777" w:rsidTr="00404ADD">
        <w:trPr>
          <w:trHeight w:val="653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288637" w14:textId="4F6812D8" w:rsidR="000D1D22" w:rsidRPr="00404ADD" w:rsidRDefault="000D1D22" w:rsidP="002F3A75">
            <w:pPr>
              <w:pStyle w:val="1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4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B1DBFF" w14:textId="3D61ADEA" w:rsidR="000D1D22" w:rsidRPr="00404ADD" w:rsidRDefault="00404ADD" w:rsidP="002F3A75">
            <w:pPr>
              <w:pStyle w:val="16"/>
              <w:rPr>
                <w:rFonts w:ascii="Times New Roman" w:hAnsi="Times New Roman" w:cs="Times New Roman"/>
              </w:rPr>
            </w:pPr>
            <w:r w:rsidRPr="00404ADD">
              <w:rPr>
                <w:rFonts w:ascii="Times New Roman" w:hAnsi="Times New Roman" w:cs="Times New Roman"/>
              </w:rPr>
              <w:t>Ознакомление с целями практики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51B4AE" w14:textId="77777777" w:rsidR="000D1D22" w:rsidRPr="00404ADD" w:rsidRDefault="000D1D22" w:rsidP="002F3A75">
            <w:pPr>
              <w:pStyle w:val="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8D5865" w14:textId="77777777" w:rsidR="000D1D22" w:rsidRPr="00404ADD" w:rsidRDefault="000D1D22" w:rsidP="002F3A75">
            <w:pPr>
              <w:pStyle w:val="16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1D22" w:rsidRPr="00404ADD" w14:paraId="4A003106" w14:textId="77777777" w:rsidTr="00404ADD">
        <w:trPr>
          <w:trHeight w:val="642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47525E" w14:textId="2108A2FD" w:rsidR="000D1D22" w:rsidRPr="00404ADD" w:rsidRDefault="000D1D22" w:rsidP="002F3A75">
            <w:pPr>
              <w:pStyle w:val="1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4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A07317" w14:textId="3B760AAD" w:rsidR="000D1D22" w:rsidRPr="00404ADD" w:rsidRDefault="00404ADD" w:rsidP="00986413">
            <w:pPr>
              <w:pStyle w:val="16"/>
              <w:jc w:val="both"/>
              <w:rPr>
                <w:rFonts w:ascii="Times New Roman" w:hAnsi="Times New Roman" w:cs="Times New Roman"/>
              </w:rPr>
            </w:pPr>
            <w:r w:rsidRPr="00404ADD">
              <w:rPr>
                <w:rFonts w:ascii="Times New Roman" w:hAnsi="Times New Roman" w:cs="Times New Roman"/>
                <w:lang w:val="ru-RU"/>
              </w:rPr>
              <w:t>Инструктаж по технике безопасности и противопожарной безопасности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6C398F" w14:textId="77777777" w:rsidR="000D1D22" w:rsidRPr="00404ADD" w:rsidRDefault="000D1D22" w:rsidP="002F3A75">
            <w:pPr>
              <w:pStyle w:val="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E8F4B1" w14:textId="77777777" w:rsidR="000D1D22" w:rsidRPr="00404ADD" w:rsidRDefault="000D1D22" w:rsidP="002F3A75">
            <w:pPr>
              <w:pStyle w:val="16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1D22" w:rsidRPr="00404ADD" w14:paraId="4B6A7607" w14:textId="77777777" w:rsidTr="00404ADD">
        <w:trPr>
          <w:trHeight w:val="658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657D70" w14:textId="1858C84B" w:rsidR="000D1D22" w:rsidRPr="00404ADD" w:rsidRDefault="00404ADD" w:rsidP="002F3A75">
            <w:pPr>
              <w:pStyle w:val="1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89E563" w14:textId="2C886A22" w:rsidR="000D1D22" w:rsidRPr="00404ADD" w:rsidRDefault="00404ADD" w:rsidP="002F3A75">
            <w:pPr>
              <w:pStyle w:val="16"/>
              <w:rPr>
                <w:rFonts w:ascii="Times New Roman" w:hAnsi="Times New Roman" w:cs="Times New Roman"/>
              </w:rPr>
            </w:pPr>
            <w:r w:rsidRPr="00404ADD">
              <w:rPr>
                <w:rFonts w:ascii="Times New Roman" w:hAnsi="Times New Roman" w:cs="Times New Roman"/>
                <w:lang w:val="ru-RU"/>
              </w:rPr>
              <w:t>Организационные вопросы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31ED8A" w14:textId="77777777" w:rsidR="000D1D22" w:rsidRPr="00404ADD" w:rsidRDefault="000D1D22" w:rsidP="002F3A75">
            <w:pPr>
              <w:pStyle w:val="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72BA87" w14:textId="77777777" w:rsidR="000D1D22" w:rsidRPr="00404ADD" w:rsidRDefault="000D1D22" w:rsidP="002F3A75">
            <w:pPr>
              <w:pStyle w:val="16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1D22" w:rsidRPr="00404ADD" w14:paraId="6CD0053B" w14:textId="77777777" w:rsidTr="00404ADD">
        <w:trPr>
          <w:trHeight w:val="653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3ED218" w14:textId="746D3707" w:rsidR="000D1D22" w:rsidRPr="00404ADD" w:rsidRDefault="00404ADD" w:rsidP="002F3A75">
            <w:pPr>
              <w:pStyle w:val="1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0EBD9B" w14:textId="0A80D364" w:rsidR="000D1D22" w:rsidRPr="00404ADD" w:rsidRDefault="00404ADD" w:rsidP="00986413">
            <w:pPr>
              <w:pStyle w:val="16"/>
              <w:rPr>
                <w:rFonts w:ascii="Times New Roman" w:eastAsia="Times New Roman" w:hAnsi="Times New Roman" w:cs="Times New Roman"/>
                <w:color w:val="auto"/>
                <w:kern w:val="0"/>
                <w:lang w:val="ru-RU"/>
              </w:rPr>
            </w:pPr>
            <w:r w:rsidRPr="00404ADD">
              <w:rPr>
                <w:rFonts w:ascii="Times New Roman" w:eastAsia="Times New Roman" w:hAnsi="Times New Roman" w:cs="Times New Roman"/>
                <w:color w:val="auto"/>
                <w:kern w:val="0"/>
                <w:lang w:val="ru-RU"/>
              </w:rPr>
              <w:t>Организационно-правовая характеристика организации и учреждения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8CC9CF" w14:textId="77777777" w:rsidR="000D1D22" w:rsidRPr="00404ADD" w:rsidRDefault="000D1D22" w:rsidP="002F3A75">
            <w:pPr>
              <w:pStyle w:val="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26F69F" w14:textId="77777777" w:rsidR="000D1D22" w:rsidRPr="00404ADD" w:rsidRDefault="000D1D22" w:rsidP="002F3A75">
            <w:pPr>
              <w:pStyle w:val="16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1D22" w:rsidRPr="00404ADD" w14:paraId="587FE3BB" w14:textId="77777777" w:rsidTr="00404ADD">
        <w:trPr>
          <w:trHeight w:val="653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658F9D" w14:textId="62CE0214" w:rsidR="000D1D22" w:rsidRPr="00404ADD" w:rsidRDefault="00404ADD" w:rsidP="002F3A75">
            <w:pPr>
              <w:pStyle w:val="1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433227" w14:textId="431E98CA" w:rsidR="000D1D22" w:rsidRPr="00404ADD" w:rsidRDefault="00404ADD" w:rsidP="00986413">
            <w:pPr>
              <w:pStyle w:val="16"/>
              <w:rPr>
                <w:rFonts w:ascii="Times New Roman" w:eastAsia="Times New Roman" w:hAnsi="Times New Roman" w:cs="Times New Roman"/>
                <w:color w:val="auto"/>
                <w:kern w:val="0"/>
                <w:lang w:val="ru-RU"/>
              </w:rPr>
            </w:pPr>
            <w:r w:rsidRPr="00404ADD">
              <w:rPr>
                <w:rFonts w:ascii="Times New Roman" w:eastAsia="Times New Roman" w:hAnsi="Times New Roman" w:cs="Times New Roman"/>
                <w:color w:val="auto"/>
                <w:kern w:val="0"/>
                <w:lang w:val="ru-RU"/>
              </w:rPr>
              <w:t>Прием граждан и должностных лиц по вопросам правового характера, информирование населения, ведение базовой профилактической работы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E8043F" w14:textId="77777777" w:rsidR="000D1D22" w:rsidRPr="00404ADD" w:rsidRDefault="000D1D22" w:rsidP="002F3A75">
            <w:pPr>
              <w:pStyle w:val="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F7A4F4" w14:textId="77777777" w:rsidR="000D1D22" w:rsidRPr="00404ADD" w:rsidRDefault="000D1D22" w:rsidP="002F3A75">
            <w:pPr>
              <w:pStyle w:val="1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6413" w:rsidRPr="00404ADD" w14:paraId="06BB936E" w14:textId="77777777" w:rsidTr="00404ADD">
        <w:trPr>
          <w:trHeight w:val="408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505486" w14:textId="77B4E77F" w:rsidR="00986413" w:rsidRPr="00404ADD" w:rsidRDefault="00404ADD" w:rsidP="00986413">
            <w:pPr>
              <w:pStyle w:val="1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C77F7B" w14:textId="3EC20254" w:rsidR="00986413" w:rsidRPr="00404ADD" w:rsidRDefault="00404ADD" w:rsidP="00986413">
            <w:r w:rsidRPr="00404ADD">
              <w:t>Составление проектов документов по поручению руководителя базы практики, подготовка пакетов документов по вопросам правового характера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72739D" w14:textId="77777777" w:rsidR="00986413" w:rsidRPr="00404ADD" w:rsidRDefault="00986413" w:rsidP="00986413">
            <w:pPr>
              <w:pStyle w:val="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CA3763" w14:textId="77777777" w:rsidR="00986413" w:rsidRPr="00404ADD" w:rsidRDefault="00986413" w:rsidP="00986413">
            <w:pPr>
              <w:pStyle w:val="1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6413" w:rsidRPr="00404ADD" w14:paraId="1E6CADFB" w14:textId="77777777" w:rsidTr="00404ADD">
        <w:trPr>
          <w:trHeight w:val="408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81631C" w14:textId="34715CBB" w:rsidR="00986413" w:rsidRPr="00404ADD" w:rsidRDefault="00404ADD" w:rsidP="00986413">
            <w:pPr>
              <w:pStyle w:val="1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C3FB5D" w14:textId="77777777" w:rsidR="00986413" w:rsidRPr="00404ADD" w:rsidRDefault="00986413" w:rsidP="00986413">
            <w:r w:rsidRPr="00404ADD">
              <w:rPr>
                <w:rStyle w:val="3"/>
                <w:rFonts w:eastAsia="Arial Unicode MS"/>
                <w:sz w:val="24"/>
                <w:szCs w:val="24"/>
              </w:rPr>
              <w:t>Выполнение</w:t>
            </w:r>
            <w:r w:rsidR="00B22909" w:rsidRPr="00404ADD">
              <w:rPr>
                <w:rStyle w:val="3"/>
                <w:rFonts w:eastAsia="Arial Unicode MS"/>
                <w:sz w:val="24"/>
                <w:szCs w:val="24"/>
              </w:rPr>
              <w:t xml:space="preserve"> </w:t>
            </w:r>
            <w:r w:rsidRPr="00404ADD">
              <w:rPr>
                <w:rStyle w:val="3"/>
                <w:rFonts w:eastAsia="Arial Unicode MS"/>
                <w:sz w:val="24"/>
                <w:szCs w:val="24"/>
              </w:rPr>
              <w:t>заданий</w:t>
            </w:r>
            <w:r w:rsidR="00B22909" w:rsidRPr="00404ADD">
              <w:rPr>
                <w:rStyle w:val="3"/>
                <w:rFonts w:eastAsia="Arial Unicode MS"/>
                <w:sz w:val="24"/>
                <w:szCs w:val="24"/>
              </w:rPr>
              <w:t xml:space="preserve"> </w:t>
            </w:r>
            <w:r w:rsidRPr="00404ADD">
              <w:rPr>
                <w:rStyle w:val="3"/>
                <w:rFonts w:eastAsia="Arial Unicode MS"/>
                <w:sz w:val="24"/>
                <w:szCs w:val="24"/>
              </w:rPr>
              <w:t>на</w:t>
            </w:r>
            <w:r w:rsidR="00B22909" w:rsidRPr="00404ADD">
              <w:rPr>
                <w:rStyle w:val="3"/>
                <w:rFonts w:eastAsia="Arial Unicode MS"/>
                <w:sz w:val="24"/>
                <w:szCs w:val="24"/>
              </w:rPr>
              <w:t xml:space="preserve"> </w:t>
            </w:r>
            <w:r w:rsidRPr="00404ADD">
              <w:rPr>
                <w:rStyle w:val="3"/>
                <w:rFonts w:eastAsia="Arial Unicode MS"/>
                <w:sz w:val="24"/>
                <w:szCs w:val="24"/>
              </w:rPr>
              <w:t>рабочем</w:t>
            </w:r>
            <w:r w:rsidR="00B22909" w:rsidRPr="00404ADD">
              <w:rPr>
                <w:rStyle w:val="3"/>
                <w:rFonts w:eastAsia="Arial Unicode MS"/>
                <w:sz w:val="24"/>
                <w:szCs w:val="24"/>
              </w:rPr>
              <w:t xml:space="preserve"> </w:t>
            </w:r>
            <w:r w:rsidRPr="00404ADD">
              <w:rPr>
                <w:rStyle w:val="3"/>
                <w:rFonts w:eastAsia="Arial Unicode MS"/>
                <w:sz w:val="24"/>
                <w:szCs w:val="24"/>
              </w:rPr>
              <w:t>месте</w:t>
            </w:r>
            <w:r w:rsidR="00B22909" w:rsidRPr="00404ADD">
              <w:t xml:space="preserve"> </w:t>
            </w:r>
            <w:r w:rsidRPr="00404ADD">
              <w:t>указать</w:t>
            </w:r>
            <w:r w:rsidR="00B22909" w:rsidRPr="00404ADD">
              <w:t xml:space="preserve"> </w:t>
            </w:r>
            <w:r w:rsidRPr="00404ADD">
              <w:t>наименование</w:t>
            </w:r>
            <w:r w:rsidR="00B22909" w:rsidRPr="00404ADD">
              <w:t xml:space="preserve"> </w:t>
            </w:r>
            <w:r w:rsidRPr="00404ADD">
              <w:t>вида</w:t>
            </w:r>
            <w:r w:rsidR="00B22909" w:rsidRPr="00404ADD">
              <w:t xml:space="preserve"> </w:t>
            </w:r>
            <w:r w:rsidRPr="00404ADD">
              <w:t>работ</w:t>
            </w:r>
            <w:r w:rsidR="00B22909" w:rsidRPr="00404ADD">
              <w:t xml:space="preserve"> 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8F28F4" w14:textId="77777777" w:rsidR="00986413" w:rsidRPr="00404ADD" w:rsidRDefault="00986413" w:rsidP="00986413">
            <w:pPr>
              <w:pStyle w:val="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22F061" w14:textId="77777777" w:rsidR="00986413" w:rsidRPr="00404ADD" w:rsidRDefault="00986413" w:rsidP="00986413">
            <w:pPr>
              <w:pStyle w:val="16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1D22" w:rsidRPr="00404ADD" w14:paraId="642450AB" w14:textId="77777777" w:rsidTr="00404ADD">
        <w:trPr>
          <w:trHeight w:val="418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5B29A9" w14:textId="0972BA7B" w:rsidR="000D1D22" w:rsidRPr="00404ADD" w:rsidRDefault="00404ADD" w:rsidP="002F3A75">
            <w:pPr>
              <w:pStyle w:val="1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5A0A11" w14:textId="77777777" w:rsidR="000D1D22" w:rsidRPr="00404ADD" w:rsidRDefault="000D1D22" w:rsidP="002F3A75">
            <w:pPr>
              <w:pStyle w:val="16"/>
              <w:rPr>
                <w:rFonts w:ascii="Times New Roman" w:hAnsi="Times New Roman" w:cs="Times New Roman"/>
              </w:rPr>
            </w:pPr>
            <w:r w:rsidRPr="00404ADD">
              <w:rPr>
                <w:rFonts w:ascii="Times New Roman" w:hAnsi="Times New Roman" w:cs="Times New Roman"/>
              </w:rPr>
              <w:t>Итоговое</w:t>
            </w:r>
            <w:r w:rsidR="00B22909" w:rsidRPr="00404ADD">
              <w:rPr>
                <w:rFonts w:ascii="Times New Roman" w:hAnsi="Times New Roman" w:cs="Times New Roman"/>
              </w:rPr>
              <w:t xml:space="preserve"> </w:t>
            </w:r>
            <w:r w:rsidRPr="00404ADD">
              <w:rPr>
                <w:rFonts w:ascii="Times New Roman" w:hAnsi="Times New Roman" w:cs="Times New Roman"/>
              </w:rPr>
              <w:t>собрание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410790" w14:textId="77777777" w:rsidR="000D1D22" w:rsidRPr="00404ADD" w:rsidRDefault="000D1D22" w:rsidP="002F3A75">
            <w:pPr>
              <w:pStyle w:val="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CC13E7" w14:textId="77777777" w:rsidR="000D1D22" w:rsidRPr="00404ADD" w:rsidRDefault="000D1D22" w:rsidP="002F3A75">
            <w:pPr>
              <w:pStyle w:val="16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37A276" w14:textId="77777777" w:rsidR="000D1D22" w:rsidRDefault="000D1D22" w:rsidP="000D1D22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</w:p>
    <w:p w14:paraId="516069C0" w14:textId="77777777" w:rsidR="000D1D22" w:rsidRDefault="000D1D22" w:rsidP="000D1D22">
      <w:pPr>
        <w:pStyle w:val="1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Фамилия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И.О.</w:t>
      </w:r>
    </w:p>
    <w:p w14:paraId="7AC5BF44" w14:textId="77777777" w:rsidR="000D1D22" w:rsidRDefault="000D1D22" w:rsidP="000D1D22">
      <w:pPr>
        <w:pStyle w:val="1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F478FB6" w14:textId="77777777" w:rsidR="000D1D22" w:rsidRDefault="000D1D22" w:rsidP="00986413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ookmark21"/>
      <w:r>
        <w:rPr>
          <w:rFonts w:ascii="Times New Roman" w:hAnsi="Times New Roman" w:cs="Times New Roman"/>
          <w:b/>
          <w:sz w:val="28"/>
          <w:szCs w:val="28"/>
        </w:rPr>
        <w:t>Примечания</w:t>
      </w:r>
      <w:r w:rsidR="00B229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r w:rsidR="00B229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обучающегося:</w:t>
      </w:r>
      <w:bookmarkEnd w:id="1"/>
    </w:p>
    <w:p w14:paraId="47610445" w14:textId="77777777" w:rsidR="000D1D22" w:rsidRDefault="00B22909" w:rsidP="00986413">
      <w:pPr>
        <w:pStyle w:val="16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1D2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D22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D22">
        <w:rPr>
          <w:rFonts w:ascii="Times New Roman" w:hAnsi="Times New Roman" w:cs="Times New Roman"/>
          <w:sz w:val="28"/>
          <w:szCs w:val="28"/>
        </w:rPr>
        <w:t>включаются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D22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D22">
        <w:rPr>
          <w:rFonts w:ascii="Times New Roman" w:hAnsi="Times New Roman" w:cs="Times New Roman"/>
          <w:sz w:val="28"/>
          <w:szCs w:val="28"/>
        </w:rPr>
        <w:t>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D2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D22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D22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D22">
        <w:rPr>
          <w:rFonts w:ascii="Times New Roman" w:hAnsi="Times New Roman" w:cs="Times New Roman"/>
          <w:sz w:val="28"/>
          <w:szCs w:val="28"/>
        </w:rPr>
        <w:t>выполнить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D2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D22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D22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D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D22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D22">
        <w:rPr>
          <w:rFonts w:ascii="Times New Roman" w:hAnsi="Times New Roman" w:cs="Times New Roman"/>
          <w:sz w:val="28"/>
          <w:szCs w:val="28"/>
        </w:rPr>
        <w:t>специфики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D22">
        <w:rPr>
          <w:rFonts w:ascii="Times New Roman" w:hAnsi="Times New Roman" w:cs="Times New Roman"/>
          <w:sz w:val="28"/>
          <w:szCs w:val="28"/>
        </w:rPr>
        <w:t>предприятия.</w:t>
      </w:r>
    </w:p>
    <w:p w14:paraId="6FEDAC05" w14:textId="77777777" w:rsidR="000D1D22" w:rsidRDefault="000D1D22" w:rsidP="00986413">
      <w:pPr>
        <w:pStyle w:val="16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графе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«Дата»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согласованию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наставником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практики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дата,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дней,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отводимых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тот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иной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деятельности,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осуществляемый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день,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графе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пишется: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«ежедневно».</w:t>
      </w:r>
    </w:p>
    <w:p w14:paraId="0BED3DAC" w14:textId="77777777" w:rsidR="000D1D22" w:rsidRDefault="000D1D22" w:rsidP="00986413">
      <w:pPr>
        <w:pStyle w:val="16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выполненных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совпадать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записями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дневнике.</w:t>
      </w:r>
    </w:p>
    <w:p w14:paraId="27639AB8" w14:textId="77777777" w:rsidR="000D1D22" w:rsidRDefault="000D1D22" w:rsidP="00986413">
      <w:pPr>
        <w:pStyle w:val="16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подписывается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студентом.</w:t>
      </w:r>
    </w:p>
    <w:p w14:paraId="33335744" w14:textId="77777777" w:rsidR="000D1D22" w:rsidRDefault="000D1D22" w:rsidP="000D1D22">
      <w:pPr>
        <w:rPr>
          <w:sz w:val="28"/>
          <w:szCs w:val="28"/>
        </w:rPr>
      </w:pPr>
      <w:bookmarkStart w:id="2" w:name="_Toc411850608"/>
      <w:bookmarkStart w:id="3" w:name="bookmark22"/>
    </w:p>
    <w:bookmarkEnd w:id="2"/>
    <w:p w14:paraId="60672419" w14:textId="3F148224" w:rsidR="00193550" w:rsidRDefault="00193550" w:rsidP="00193550">
      <w:pPr>
        <w:tabs>
          <w:tab w:val="left" w:pos="6168"/>
        </w:tabs>
        <w:jc w:val="center"/>
        <w:rPr>
          <w:b/>
          <w:sz w:val="32"/>
          <w:szCs w:val="32"/>
        </w:rPr>
      </w:pPr>
    </w:p>
    <w:p w14:paraId="10D18821" w14:textId="516026CA" w:rsidR="00ED04D0" w:rsidRDefault="00ED04D0" w:rsidP="00193550">
      <w:pPr>
        <w:tabs>
          <w:tab w:val="left" w:pos="6168"/>
        </w:tabs>
        <w:jc w:val="center"/>
        <w:rPr>
          <w:b/>
          <w:sz w:val="32"/>
          <w:szCs w:val="32"/>
        </w:rPr>
      </w:pPr>
    </w:p>
    <w:p w14:paraId="70BCF430" w14:textId="1BF0C95B" w:rsidR="00ED04D0" w:rsidRDefault="00ED04D0" w:rsidP="00193550">
      <w:pPr>
        <w:tabs>
          <w:tab w:val="left" w:pos="6168"/>
        </w:tabs>
        <w:jc w:val="center"/>
        <w:rPr>
          <w:b/>
          <w:sz w:val="32"/>
          <w:szCs w:val="32"/>
        </w:rPr>
      </w:pPr>
    </w:p>
    <w:p w14:paraId="7F695B88" w14:textId="77777777" w:rsidR="00ED04D0" w:rsidRDefault="00ED04D0" w:rsidP="00193550">
      <w:pPr>
        <w:tabs>
          <w:tab w:val="left" w:pos="6168"/>
        </w:tabs>
        <w:jc w:val="center"/>
        <w:rPr>
          <w:b/>
          <w:sz w:val="32"/>
          <w:szCs w:val="32"/>
        </w:rPr>
      </w:pPr>
    </w:p>
    <w:p w14:paraId="6FE0C8F1" w14:textId="77777777" w:rsidR="00193550" w:rsidRPr="003B3CDD" w:rsidRDefault="00193550" w:rsidP="00193550">
      <w:pPr>
        <w:tabs>
          <w:tab w:val="left" w:pos="6168"/>
        </w:tabs>
        <w:jc w:val="center"/>
        <w:rPr>
          <w:b/>
          <w:sz w:val="32"/>
          <w:szCs w:val="32"/>
        </w:rPr>
      </w:pPr>
      <w:r w:rsidRPr="003B3CDD">
        <w:rPr>
          <w:b/>
          <w:sz w:val="32"/>
          <w:szCs w:val="32"/>
        </w:rPr>
        <w:t>Рецензия</w:t>
      </w:r>
      <w:r w:rsidR="00B22909">
        <w:rPr>
          <w:b/>
          <w:sz w:val="32"/>
          <w:szCs w:val="32"/>
        </w:rPr>
        <w:t xml:space="preserve"> </w:t>
      </w:r>
      <w:r w:rsidRPr="003B3CDD">
        <w:rPr>
          <w:b/>
          <w:sz w:val="32"/>
          <w:szCs w:val="32"/>
        </w:rPr>
        <w:t>на</w:t>
      </w:r>
      <w:r w:rsidR="00B22909">
        <w:rPr>
          <w:b/>
          <w:sz w:val="32"/>
          <w:szCs w:val="32"/>
        </w:rPr>
        <w:t xml:space="preserve"> </w:t>
      </w:r>
      <w:r w:rsidRPr="003B3CDD">
        <w:rPr>
          <w:b/>
          <w:sz w:val="32"/>
          <w:szCs w:val="32"/>
        </w:rPr>
        <w:t>отчет</w:t>
      </w:r>
      <w:r w:rsidR="00B22909">
        <w:rPr>
          <w:b/>
          <w:sz w:val="32"/>
          <w:szCs w:val="32"/>
        </w:rPr>
        <w:t xml:space="preserve"> </w:t>
      </w:r>
      <w:r w:rsidRPr="003B3CDD">
        <w:rPr>
          <w:b/>
          <w:sz w:val="32"/>
          <w:szCs w:val="32"/>
        </w:rPr>
        <w:t>по</w:t>
      </w:r>
      <w:r w:rsidR="00B22909">
        <w:rPr>
          <w:b/>
          <w:sz w:val="32"/>
          <w:szCs w:val="32"/>
        </w:rPr>
        <w:t xml:space="preserve"> </w:t>
      </w:r>
      <w:r w:rsidRPr="003B3CDD">
        <w:rPr>
          <w:b/>
          <w:sz w:val="32"/>
          <w:szCs w:val="32"/>
        </w:rPr>
        <w:t>практике</w:t>
      </w:r>
      <w:r w:rsidR="00B22909">
        <w:rPr>
          <w:b/>
          <w:sz w:val="32"/>
          <w:szCs w:val="32"/>
        </w:rPr>
        <w:t xml:space="preserve"> </w:t>
      </w:r>
    </w:p>
    <w:p w14:paraId="20589098" w14:textId="77777777" w:rsidR="00ED04D0" w:rsidRDefault="00ED04D0" w:rsidP="00193550">
      <w:pPr>
        <w:tabs>
          <w:tab w:val="left" w:pos="6168"/>
        </w:tabs>
        <w:spacing w:line="360" w:lineRule="auto"/>
        <w:jc w:val="center"/>
        <w:rPr>
          <w:b/>
          <w:sz w:val="28"/>
          <w:szCs w:val="28"/>
        </w:rPr>
      </w:pPr>
    </w:p>
    <w:p w14:paraId="1D89BB0A" w14:textId="07E96872" w:rsidR="00193550" w:rsidRPr="00193550" w:rsidRDefault="00193550" w:rsidP="00193550">
      <w:pPr>
        <w:tabs>
          <w:tab w:val="left" w:pos="6168"/>
        </w:tabs>
        <w:spacing w:line="360" w:lineRule="auto"/>
        <w:jc w:val="center"/>
        <w:rPr>
          <w:b/>
          <w:sz w:val="28"/>
          <w:szCs w:val="28"/>
        </w:rPr>
      </w:pPr>
      <w:r w:rsidRPr="003B3CDD">
        <w:rPr>
          <w:b/>
          <w:sz w:val="28"/>
          <w:szCs w:val="28"/>
        </w:rPr>
        <w:t>Студент</w:t>
      </w:r>
      <w:r w:rsidR="00B22909">
        <w:rPr>
          <w:b/>
          <w:sz w:val="28"/>
          <w:szCs w:val="28"/>
        </w:rPr>
        <w:t xml:space="preserve"> </w:t>
      </w:r>
      <w:r w:rsidRPr="00193550">
        <w:rPr>
          <w:sz w:val="28"/>
          <w:szCs w:val="28"/>
        </w:rPr>
        <w:t>______________________________________</w:t>
      </w:r>
    </w:p>
    <w:p w14:paraId="47D94147" w14:textId="77777777" w:rsidR="00193550" w:rsidRPr="003B3CDD" w:rsidRDefault="00193550" w:rsidP="00193550">
      <w:pPr>
        <w:jc w:val="center"/>
        <w:rPr>
          <w:sz w:val="28"/>
          <w:szCs w:val="28"/>
        </w:rPr>
      </w:pPr>
      <w:r w:rsidRPr="003B3CDD">
        <w:rPr>
          <w:sz w:val="28"/>
          <w:szCs w:val="28"/>
        </w:rPr>
        <w:t>ПОУЧ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"</w:t>
      </w:r>
      <w:r w:rsidRPr="003B3CDD">
        <w:rPr>
          <w:caps/>
          <w:sz w:val="28"/>
          <w:szCs w:val="28"/>
        </w:rPr>
        <w:t>Колледж</w:t>
      </w:r>
      <w:r w:rsidR="00B22909">
        <w:rPr>
          <w:caps/>
          <w:sz w:val="28"/>
          <w:szCs w:val="28"/>
        </w:rPr>
        <w:t xml:space="preserve"> </w:t>
      </w:r>
      <w:r w:rsidRPr="003B3CDD">
        <w:rPr>
          <w:caps/>
          <w:sz w:val="28"/>
          <w:szCs w:val="28"/>
        </w:rPr>
        <w:t>менеджмента"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за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время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прохождения</w:t>
      </w:r>
    </w:p>
    <w:p w14:paraId="74AA280B" w14:textId="77777777" w:rsidR="00193550" w:rsidRPr="003B3CDD" w:rsidRDefault="00193550" w:rsidP="00193550">
      <w:pPr>
        <w:jc w:val="center"/>
        <w:rPr>
          <w:sz w:val="28"/>
          <w:szCs w:val="28"/>
        </w:rPr>
      </w:pPr>
      <w:r w:rsidRPr="003B3CDD">
        <w:rPr>
          <w:sz w:val="28"/>
          <w:szCs w:val="28"/>
        </w:rPr>
        <w:t>производственной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практики</w:t>
      </w:r>
      <w:r w:rsidR="00B22909">
        <w:rPr>
          <w:sz w:val="28"/>
          <w:szCs w:val="28"/>
        </w:rPr>
        <w:t xml:space="preserve"> </w:t>
      </w:r>
    </w:p>
    <w:p w14:paraId="3ECF1360" w14:textId="77777777" w:rsidR="00193550" w:rsidRPr="00193550" w:rsidRDefault="00193550" w:rsidP="00193550">
      <w:pPr>
        <w:pStyle w:val="aa"/>
        <w:spacing w:before="240" w:after="240"/>
        <w:jc w:val="center"/>
      </w:pPr>
      <w:r w:rsidRPr="003B3CDD">
        <w:t>по</w:t>
      </w:r>
      <w:r w:rsidR="00B22909">
        <w:t xml:space="preserve"> </w:t>
      </w:r>
      <w:r w:rsidRPr="00193550">
        <w:rPr>
          <w:rStyle w:val="3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9271A93" w14:textId="77777777" w:rsidR="00193550" w:rsidRPr="003B3CDD" w:rsidRDefault="00193550" w:rsidP="00193550">
      <w:pPr>
        <w:tabs>
          <w:tab w:val="left" w:pos="6168"/>
        </w:tabs>
        <w:spacing w:line="360" w:lineRule="auto"/>
        <w:ind w:firstLine="23"/>
        <w:jc w:val="both"/>
        <w:rPr>
          <w:sz w:val="28"/>
          <w:szCs w:val="28"/>
        </w:rPr>
      </w:pPr>
      <w:r w:rsidRPr="003B3CDD">
        <w:rPr>
          <w:sz w:val="28"/>
          <w:szCs w:val="28"/>
        </w:rPr>
        <w:t>в</w:t>
      </w:r>
      <w:r w:rsidR="00B22909">
        <w:rPr>
          <w:sz w:val="28"/>
          <w:szCs w:val="28"/>
        </w:rPr>
        <w:t xml:space="preserve"> </w:t>
      </w:r>
      <w:r w:rsidRPr="00193550">
        <w:rPr>
          <w:sz w:val="28"/>
          <w:szCs w:val="28"/>
        </w:rPr>
        <w:t>_________________________________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составил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отчет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по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практике.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Отчет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сдан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в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установленные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сроки.</w:t>
      </w:r>
    </w:p>
    <w:p w14:paraId="5C3344EE" w14:textId="77777777" w:rsidR="00193550" w:rsidRPr="003B3CDD" w:rsidRDefault="00193550" w:rsidP="00193550">
      <w:pPr>
        <w:tabs>
          <w:tab w:val="left" w:pos="6168"/>
        </w:tabs>
        <w:spacing w:line="360" w:lineRule="auto"/>
        <w:ind w:firstLine="709"/>
        <w:jc w:val="both"/>
        <w:rPr>
          <w:sz w:val="28"/>
          <w:szCs w:val="28"/>
        </w:rPr>
      </w:pPr>
      <w:r w:rsidRPr="003B3CDD">
        <w:rPr>
          <w:sz w:val="28"/>
          <w:szCs w:val="28"/>
        </w:rPr>
        <w:t>Отчет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составлен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в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соответствии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с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программой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практики.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Раскрыты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все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разделы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календарно-тематического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плана.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К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каждому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разделу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приложены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необходимые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образцы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документов,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заполненные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самим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студентом.</w:t>
      </w:r>
    </w:p>
    <w:p w14:paraId="35E83BE6" w14:textId="77777777" w:rsidR="00193550" w:rsidRPr="003B3CDD" w:rsidRDefault="00193550" w:rsidP="00193550">
      <w:pPr>
        <w:tabs>
          <w:tab w:val="left" w:pos="6168"/>
        </w:tabs>
        <w:spacing w:line="360" w:lineRule="auto"/>
        <w:ind w:firstLine="709"/>
        <w:jc w:val="both"/>
        <w:rPr>
          <w:sz w:val="28"/>
          <w:szCs w:val="28"/>
        </w:rPr>
      </w:pPr>
      <w:r w:rsidRPr="003B3CDD">
        <w:rPr>
          <w:sz w:val="28"/>
          <w:szCs w:val="28"/>
        </w:rPr>
        <w:t>Работа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по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составлению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отчета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велась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своевременно,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согласно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датам,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указанным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в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календарно-тематическом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плане.</w:t>
      </w:r>
    </w:p>
    <w:p w14:paraId="294EAD70" w14:textId="77777777" w:rsidR="00193550" w:rsidRPr="003B3CDD" w:rsidRDefault="00193550" w:rsidP="00193550">
      <w:pPr>
        <w:tabs>
          <w:tab w:val="left" w:pos="6168"/>
        </w:tabs>
        <w:spacing w:line="360" w:lineRule="auto"/>
        <w:ind w:firstLine="709"/>
        <w:jc w:val="both"/>
        <w:rPr>
          <w:sz w:val="28"/>
          <w:szCs w:val="28"/>
        </w:rPr>
      </w:pPr>
      <w:r w:rsidRPr="003B3CDD">
        <w:rPr>
          <w:sz w:val="28"/>
          <w:szCs w:val="28"/>
        </w:rPr>
        <w:t>Выводы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и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предложения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по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составленному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отчету</w:t>
      </w:r>
      <w:r w:rsidR="00B22909"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студентом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607515" w14:textId="77777777" w:rsidR="00193550" w:rsidRPr="003B3CDD" w:rsidRDefault="00193550" w:rsidP="00193550">
      <w:pPr>
        <w:tabs>
          <w:tab w:val="left" w:pos="6168"/>
        </w:tabs>
        <w:spacing w:after="120" w:line="360" w:lineRule="auto"/>
        <w:jc w:val="both"/>
        <w:rPr>
          <w:b/>
          <w:sz w:val="28"/>
          <w:szCs w:val="28"/>
        </w:rPr>
      </w:pPr>
    </w:p>
    <w:p w14:paraId="717886D6" w14:textId="77777777" w:rsidR="00193550" w:rsidRPr="003B3CDD" w:rsidRDefault="00193550" w:rsidP="00193550">
      <w:pPr>
        <w:tabs>
          <w:tab w:val="left" w:pos="6168"/>
        </w:tabs>
        <w:spacing w:after="600" w:line="360" w:lineRule="auto"/>
        <w:jc w:val="both"/>
        <w:rPr>
          <w:b/>
          <w:sz w:val="28"/>
          <w:szCs w:val="28"/>
        </w:rPr>
      </w:pPr>
      <w:r w:rsidRPr="003B3CDD">
        <w:rPr>
          <w:b/>
          <w:sz w:val="28"/>
          <w:szCs w:val="28"/>
        </w:rPr>
        <w:t>Руководитель</w:t>
      </w:r>
      <w:r w:rsidR="00B22909">
        <w:rPr>
          <w:b/>
          <w:sz w:val="28"/>
          <w:szCs w:val="28"/>
        </w:rPr>
        <w:t xml:space="preserve"> </w:t>
      </w:r>
      <w:r w:rsidRPr="003B3CDD">
        <w:rPr>
          <w:b/>
          <w:sz w:val="28"/>
          <w:szCs w:val="28"/>
        </w:rPr>
        <w:t>практики</w:t>
      </w:r>
      <w:r w:rsidR="00B22909">
        <w:rPr>
          <w:b/>
          <w:sz w:val="28"/>
          <w:szCs w:val="28"/>
        </w:rPr>
        <w:t xml:space="preserve"> </w:t>
      </w:r>
      <w:r w:rsidRPr="003B3CDD">
        <w:rPr>
          <w:b/>
          <w:sz w:val="28"/>
          <w:szCs w:val="28"/>
        </w:rPr>
        <w:t>от</w:t>
      </w:r>
      <w:r w:rsidR="00B22909">
        <w:rPr>
          <w:b/>
          <w:sz w:val="28"/>
          <w:szCs w:val="28"/>
        </w:rPr>
        <w:t xml:space="preserve"> </w:t>
      </w:r>
      <w:r w:rsidRPr="003B3CDD">
        <w:rPr>
          <w:b/>
          <w:sz w:val="28"/>
          <w:szCs w:val="28"/>
        </w:rPr>
        <w:t>колледжа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494"/>
        <w:gridCol w:w="2272"/>
        <w:gridCol w:w="2343"/>
        <w:gridCol w:w="2352"/>
      </w:tblGrid>
      <w:tr w:rsidR="00193550" w:rsidRPr="003B3CDD" w14:paraId="3ADDDD03" w14:textId="77777777" w:rsidTr="00B22909">
        <w:trPr>
          <w:trHeight w:val="1141"/>
        </w:trPr>
        <w:tc>
          <w:tcPr>
            <w:tcW w:w="2534" w:type="dxa"/>
          </w:tcPr>
          <w:p w14:paraId="37D9A246" w14:textId="77777777" w:rsidR="00193550" w:rsidRPr="003B3CDD" w:rsidRDefault="00193550" w:rsidP="00B22909">
            <w:pPr>
              <w:tabs>
                <w:tab w:val="left" w:pos="6168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33332BE0" w14:textId="77777777" w:rsidR="00193550" w:rsidRPr="003B3CDD" w:rsidRDefault="00193550" w:rsidP="00B22909">
            <w:pPr>
              <w:tabs>
                <w:tab w:val="left" w:pos="6168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_____20</w:t>
            </w:r>
            <w:r>
              <w:rPr>
                <w:sz w:val="28"/>
                <w:szCs w:val="28"/>
                <w:lang w:val="en-US"/>
              </w:rPr>
              <w:t>__</w:t>
            </w:r>
            <w:r w:rsidR="00B22909">
              <w:rPr>
                <w:sz w:val="28"/>
                <w:szCs w:val="28"/>
              </w:rPr>
              <w:t xml:space="preserve"> </w:t>
            </w:r>
            <w:r w:rsidRPr="003B3CDD">
              <w:rPr>
                <w:sz w:val="28"/>
                <w:szCs w:val="28"/>
              </w:rPr>
              <w:t>г.</w:t>
            </w:r>
          </w:p>
        </w:tc>
        <w:tc>
          <w:tcPr>
            <w:tcW w:w="2534" w:type="dxa"/>
          </w:tcPr>
          <w:p w14:paraId="4D26FF0D" w14:textId="77777777" w:rsidR="00193550" w:rsidRPr="003B3CDD" w:rsidRDefault="00193550" w:rsidP="00B22909">
            <w:pPr>
              <w:tabs>
                <w:tab w:val="left" w:pos="6168"/>
              </w:tabs>
              <w:spacing w:line="360" w:lineRule="auto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34" w:type="dxa"/>
          </w:tcPr>
          <w:p w14:paraId="6C1364EB" w14:textId="77777777" w:rsidR="00193550" w:rsidRPr="003B3CDD" w:rsidRDefault="00193550" w:rsidP="00B22909">
            <w:pPr>
              <w:pBdr>
                <w:bottom w:val="single" w:sz="12" w:space="0" w:color="000000"/>
              </w:pBdr>
              <w:tabs>
                <w:tab w:val="left" w:pos="6168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3F138B59" w14:textId="77777777" w:rsidR="00193550" w:rsidRPr="003B3CDD" w:rsidRDefault="00193550" w:rsidP="00B22909">
            <w:pPr>
              <w:tabs>
                <w:tab w:val="left" w:pos="6168"/>
              </w:tabs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3B3CDD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535" w:type="dxa"/>
          </w:tcPr>
          <w:p w14:paraId="6BD5B876" w14:textId="77777777" w:rsidR="00193550" w:rsidRPr="003B3CDD" w:rsidRDefault="00193550" w:rsidP="00B22909">
            <w:pPr>
              <w:pBdr>
                <w:bottom w:val="single" w:sz="12" w:space="0" w:color="000000"/>
              </w:pBdr>
              <w:tabs>
                <w:tab w:val="left" w:pos="6168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1126CA0" w14:textId="77777777" w:rsidR="00193550" w:rsidRPr="003B3CDD" w:rsidRDefault="00193550" w:rsidP="00B22909">
            <w:pPr>
              <w:tabs>
                <w:tab w:val="left" w:pos="6168"/>
              </w:tabs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3B3CDD">
              <w:rPr>
                <w:sz w:val="28"/>
                <w:szCs w:val="28"/>
                <w:vertAlign w:val="superscript"/>
              </w:rPr>
              <w:t>И.О.</w:t>
            </w:r>
            <w:r w:rsidR="00B22909">
              <w:rPr>
                <w:sz w:val="28"/>
                <w:szCs w:val="28"/>
                <w:vertAlign w:val="superscript"/>
              </w:rPr>
              <w:t xml:space="preserve"> </w:t>
            </w:r>
            <w:r w:rsidRPr="003B3CDD">
              <w:rPr>
                <w:sz w:val="28"/>
                <w:szCs w:val="28"/>
                <w:vertAlign w:val="superscript"/>
              </w:rPr>
              <w:t>Фамилия</w:t>
            </w:r>
          </w:p>
        </w:tc>
      </w:tr>
    </w:tbl>
    <w:p w14:paraId="749445E7" w14:textId="00AFCD05" w:rsidR="00193550" w:rsidRPr="00ED04D0" w:rsidRDefault="00193550" w:rsidP="00ED04D0">
      <w:pPr>
        <w:spacing w:after="160" w:line="259" w:lineRule="auto"/>
        <w:rPr>
          <w:rFonts w:eastAsia="Arial Unicode MS"/>
          <w:b/>
          <w:color w:val="000000"/>
          <w:kern w:val="1"/>
          <w:sz w:val="28"/>
          <w:szCs w:val="28"/>
          <w:lang w:val="ru"/>
        </w:rPr>
      </w:pPr>
      <w:r>
        <w:rPr>
          <w:b/>
          <w:sz w:val="28"/>
          <w:szCs w:val="28"/>
        </w:rPr>
        <w:br w:type="page"/>
      </w:r>
    </w:p>
    <w:p w14:paraId="774AAE71" w14:textId="77777777" w:rsidR="000D1D22" w:rsidRDefault="000D1D22" w:rsidP="000D1D22">
      <w:pPr>
        <w:pStyle w:val="1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ОТЗЫВ</w:t>
      </w:r>
      <w:r w:rsidR="00B229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229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ПРОХОЖДЕНИИ</w:t>
      </w:r>
      <w:r w:rsidR="00B229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132B40" w14:textId="77777777" w:rsidR="000D1D22" w:rsidRDefault="00986413" w:rsidP="000D1D22"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ПРОИЗВОДСТВЕННОЙ</w:t>
      </w:r>
      <w:r w:rsidR="00B229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D1D22">
        <w:rPr>
          <w:rFonts w:ascii="Times New Roman" w:hAnsi="Times New Roman" w:cs="Times New Roman"/>
          <w:b/>
          <w:sz w:val="28"/>
          <w:szCs w:val="28"/>
        </w:rPr>
        <w:t>ПРАКТИКИ</w:t>
      </w:r>
      <w:bookmarkEnd w:id="3"/>
    </w:p>
    <w:p w14:paraId="056EF605" w14:textId="77777777" w:rsidR="000D1D22" w:rsidRDefault="000D1D22" w:rsidP="000D1D22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</w:p>
    <w:p w14:paraId="0CE0C109" w14:textId="77777777" w:rsidR="000D1D22" w:rsidRDefault="000D1D22" w:rsidP="000D1D22">
      <w:pPr>
        <w:pStyle w:val="1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eastAsia="Arial Unicode MS"/>
          <w:sz w:val="28"/>
          <w:szCs w:val="28"/>
        </w:rPr>
        <w:t>Я,</w:t>
      </w:r>
      <w:r w:rsidR="00B229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Фамилия</w:t>
      </w:r>
      <w:r w:rsidR="00B229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Имя,</w:t>
      </w:r>
      <w:r w:rsidR="00B22909">
        <w:rPr>
          <w:rStyle w:val="3"/>
          <w:rFonts w:eastAsia="Arial Unicode MS"/>
          <w:sz w:val="28"/>
          <w:szCs w:val="28"/>
        </w:rPr>
        <w:t xml:space="preserve"> </w:t>
      </w:r>
      <w:r>
        <w:rPr>
          <w:rStyle w:val="3"/>
          <w:rFonts w:eastAsia="Arial Unicode MS"/>
          <w:sz w:val="28"/>
          <w:szCs w:val="28"/>
        </w:rPr>
        <w:t>студент</w:t>
      </w:r>
      <w:r w:rsidR="00B22909">
        <w:rPr>
          <w:rStyle w:val="3"/>
          <w:rFonts w:eastAsia="Arial Unicode MS"/>
          <w:sz w:val="28"/>
          <w:szCs w:val="28"/>
        </w:rPr>
        <w:t xml:space="preserve"> </w:t>
      </w:r>
      <w:r>
        <w:rPr>
          <w:rStyle w:val="3"/>
          <w:rFonts w:eastAsia="Arial Unicode MS"/>
          <w:sz w:val="28"/>
          <w:szCs w:val="28"/>
        </w:rPr>
        <w:t>группы</w:t>
      </w:r>
      <w:r w:rsidR="00B229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указать</w:t>
      </w:r>
      <w:r w:rsidR="00B229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номер</w:t>
      </w:r>
      <w:r w:rsidR="00B22909">
        <w:rPr>
          <w:rStyle w:val="3"/>
          <w:rFonts w:eastAsia="Arial Unicode MS"/>
          <w:sz w:val="28"/>
          <w:szCs w:val="28"/>
        </w:rPr>
        <w:t xml:space="preserve"> </w:t>
      </w:r>
      <w:r>
        <w:rPr>
          <w:rStyle w:val="3"/>
          <w:rFonts w:eastAsia="Arial Unicode MS"/>
          <w:sz w:val="28"/>
          <w:szCs w:val="28"/>
        </w:rPr>
        <w:t>проходил</w:t>
      </w:r>
      <w:r w:rsidR="00B22909">
        <w:rPr>
          <w:rStyle w:val="3"/>
          <w:rFonts w:eastAsia="Arial Unicode MS"/>
          <w:sz w:val="28"/>
          <w:szCs w:val="28"/>
        </w:rPr>
        <w:t xml:space="preserve"> </w:t>
      </w:r>
      <w:r>
        <w:rPr>
          <w:rStyle w:val="3"/>
          <w:rFonts w:eastAsia="Arial Unicode MS"/>
          <w:sz w:val="28"/>
          <w:szCs w:val="28"/>
        </w:rPr>
        <w:t>практику</w:t>
      </w:r>
      <w:r w:rsidR="00B22909">
        <w:rPr>
          <w:rStyle w:val="3"/>
          <w:rFonts w:eastAsia="Arial Unicode MS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указать</w:t>
      </w:r>
      <w:r w:rsidR="00B229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название</w:t>
      </w:r>
      <w:r w:rsidR="00B229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5A37FC" w14:textId="77777777" w:rsidR="000D1D22" w:rsidRPr="00986413" w:rsidRDefault="000D1D22" w:rsidP="00986413">
      <w:pPr>
        <w:pStyle w:val="1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Завершившаяся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практика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совпала/не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совпала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моими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ожиданиями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том,</w:t>
      </w:r>
      <w:r w:rsidR="00B229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6413"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B229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6413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227D7D" w14:textId="77777777" w:rsidR="000D1D22" w:rsidRDefault="000D1D22" w:rsidP="000D1D22">
      <w:pPr>
        <w:pStyle w:val="1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главным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достижением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прохождения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практики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считаю</w:t>
      </w:r>
      <w:r w:rsidR="00986413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34EE10" w14:textId="77777777" w:rsidR="000D1D22" w:rsidRPr="00986413" w:rsidRDefault="000D1D22" w:rsidP="00986413">
      <w:pPr>
        <w:pStyle w:val="16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Самым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важным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опыта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практической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B229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spellStart"/>
      <w:r>
        <w:rPr>
          <w:rFonts w:ascii="Times New Roman" w:hAnsi="Times New Roman" w:cs="Times New Roman"/>
          <w:sz w:val="28"/>
          <w:szCs w:val="28"/>
        </w:rPr>
        <w:t>ыло</w:t>
      </w:r>
      <w:proofErr w:type="spellEnd"/>
      <w:r w:rsidR="00986413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9DCADB" w14:textId="77777777" w:rsidR="000D1D22" w:rsidRDefault="00986413" w:rsidP="000D1D22">
      <w:pPr>
        <w:pStyle w:val="16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Прохождение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 w:rsidR="000D1D22">
        <w:rPr>
          <w:rFonts w:ascii="Times New Roman" w:hAnsi="Times New Roman" w:cs="Times New Roman"/>
          <w:sz w:val="28"/>
          <w:szCs w:val="28"/>
        </w:rPr>
        <w:t>практики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 w:rsidR="000D1D22">
        <w:rPr>
          <w:rFonts w:ascii="Times New Roman" w:hAnsi="Times New Roman" w:cs="Times New Roman"/>
          <w:sz w:val="28"/>
          <w:szCs w:val="28"/>
        </w:rPr>
        <w:t>повлияло/не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 w:rsidR="000D1D22">
        <w:rPr>
          <w:rFonts w:ascii="Times New Roman" w:hAnsi="Times New Roman" w:cs="Times New Roman"/>
          <w:sz w:val="28"/>
          <w:szCs w:val="28"/>
        </w:rPr>
        <w:t>повлияло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 w:rsidR="000D1D22">
        <w:rPr>
          <w:rFonts w:ascii="Times New Roman" w:hAnsi="Times New Roman" w:cs="Times New Roman"/>
          <w:sz w:val="28"/>
          <w:szCs w:val="28"/>
        </w:rPr>
        <w:t>на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 w:rsidR="000D1D22">
        <w:rPr>
          <w:rFonts w:ascii="Times New Roman" w:hAnsi="Times New Roman" w:cs="Times New Roman"/>
          <w:sz w:val="28"/>
          <w:szCs w:val="28"/>
        </w:rPr>
        <w:t>возможный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 w:rsidR="000D1D22">
        <w:rPr>
          <w:rFonts w:ascii="Times New Roman" w:hAnsi="Times New Roman" w:cs="Times New Roman"/>
          <w:sz w:val="28"/>
          <w:szCs w:val="28"/>
        </w:rPr>
        <w:t>выбор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 w:rsidR="000D1D22">
        <w:rPr>
          <w:rFonts w:ascii="Times New Roman" w:hAnsi="Times New Roman" w:cs="Times New Roman"/>
          <w:sz w:val="28"/>
          <w:szCs w:val="28"/>
        </w:rPr>
        <w:t>места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 w:rsidR="000D1D22">
        <w:rPr>
          <w:rFonts w:ascii="Times New Roman" w:hAnsi="Times New Roman" w:cs="Times New Roman"/>
          <w:sz w:val="28"/>
          <w:szCs w:val="28"/>
        </w:rPr>
        <w:t>работы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 w:rsidR="000D1D22">
        <w:rPr>
          <w:rFonts w:ascii="Times New Roman" w:hAnsi="Times New Roman" w:cs="Times New Roman"/>
          <w:sz w:val="28"/>
          <w:szCs w:val="28"/>
        </w:rPr>
        <w:t>в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 w:rsidR="000D1D22">
        <w:rPr>
          <w:rFonts w:ascii="Times New Roman" w:hAnsi="Times New Roman" w:cs="Times New Roman"/>
          <w:sz w:val="28"/>
          <w:szCs w:val="28"/>
        </w:rPr>
        <w:t>будущем,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 w:rsidR="000D1D22">
        <w:rPr>
          <w:rFonts w:ascii="Times New Roman" w:hAnsi="Times New Roman" w:cs="Times New Roman"/>
          <w:sz w:val="28"/>
          <w:szCs w:val="28"/>
        </w:rPr>
        <w:t>так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 w:rsidR="000D1D22">
        <w:rPr>
          <w:rFonts w:ascii="Times New Roman" w:hAnsi="Times New Roman" w:cs="Times New Roman"/>
          <w:sz w:val="28"/>
          <w:szCs w:val="28"/>
        </w:rPr>
        <w:t>как</w:t>
      </w:r>
      <w:r w:rsidR="000D1D22" w:rsidRPr="00986413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7C14E4" w14:textId="77777777" w:rsidR="000D1D22" w:rsidRDefault="000D1D22" w:rsidP="000D1D22">
      <w:pPr>
        <w:pStyle w:val="1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3A46CB" w14:textId="77777777" w:rsidR="00986413" w:rsidRDefault="00986413" w:rsidP="000D1D22">
      <w:pPr>
        <w:pStyle w:val="1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BABD07" w14:textId="77777777" w:rsidR="000D1D22" w:rsidRDefault="000D1D22" w:rsidP="000D1D22">
      <w:pPr>
        <w:pStyle w:val="1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(ка)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  <w:r w:rsidR="00B229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FF282DE" w14:textId="77777777" w:rsidR="000D1D22" w:rsidRDefault="00B22909" w:rsidP="000D1D22">
      <w:pPr>
        <w:pStyle w:val="16"/>
        <w:jc w:val="both"/>
        <w:rPr>
          <w:rFonts w:ascii="Times New Roman" w:hAnsi="Times New Roman" w:cs="Times New Roman"/>
          <w:color w:val="00000A"/>
          <w:lang w:val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                           </w:t>
      </w:r>
      <w:r w:rsidR="0098641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 w:rsidR="0098641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 w:rsidR="000D1D22" w:rsidRPr="00986413">
        <w:rPr>
          <w:rFonts w:ascii="Times New Roman" w:hAnsi="Times New Roman" w:cs="Times New Roman"/>
          <w:szCs w:val="28"/>
          <w:vertAlign w:val="superscript"/>
        </w:rPr>
        <w:t>подпись</w:t>
      </w:r>
      <w:r w:rsidR="000D1D2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  <w:lang w:val="ru-RU"/>
        </w:rPr>
        <w:t xml:space="preserve">                                      </w:t>
      </w:r>
      <w:r w:rsidR="000D1D22" w:rsidRPr="00986413">
        <w:rPr>
          <w:rFonts w:ascii="Times New Roman" w:hAnsi="Times New Roman" w:cs="Times New Roman"/>
          <w:szCs w:val="28"/>
          <w:vertAlign w:val="superscript"/>
        </w:rPr>
        <w:t>И.О.</w:t>
      </w:r>
      <w:r>
        <w:rPr>
          <w:rFonts w:ascii="Times New Roman" w:hAnsi="Times New Roman" w:cs="Times New Roman"/>
          <w:szCs w:val="28"/>
          <w:vertAlign w:val="superscript"/>
        </w:rPr>
        <w:t xml:space="preserve"> </w:t>
      </w:r>
      <w:r w:rsidR="000D1D22" w:rsidRPr="00986413">
        <w:rPr>
          <w:rFonts w:ascii="Times New Roman" w:hAnsi="Times New Roman" w:cs="Times New Roman"/>
          <w:szCs w:val="28"/>
          <w:vertAlign w:val="superscript"/>
        </w:rPr>
        <w:t>Фамилия</w:t>
      </w:r>
    </w:p>
    <w:p w14:paraId="24EF2686" w14:textId="7358FC53" w:rsidR="000D1D22" w:rsidRPr="00ED04D0" w:rsidRDefault="00986413" w:rsidP="00ED04D0">
      <w:pPr>
        <w:spacing w:after="160" w:line="259" w:lineRule="auto"/>
        <w:rPr>
          <w:color w:val="00000A"/>
        </w:rPr>
      </w:pPr>
      <w:bookmarkStart w:id="4" w:name="_Toc411850609"/>
      <w:r>
        <w:rPr>
          <w:color w:val="00000A"/>
        </w:rPr>
        <w:br w:type="page"/>
      </w:r>
      <w:bookmarkEnd w:id="4"/>
    </w:p>
    <w:p w14:paraId="05A5B6FA" w14:textId="77777777" w:rsidR="000D1D22" w:rsidRDefault="000D1D22" w:rsidP="000D1D22">
      <w:pPr>
        <w:pStyle w:val="1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АТТ</w:t>
      </w:r>
      <w:r w:rsidR="00B22909">
        <w:rPr>
          <w:rFonts w:ascii="Times New Roman" w:hAnsi="Times New Roman" w:cs="Times New Roman"/>
          <w:b/>
          <w:sz w:val="28"/>
          <w:szCs w:val="28"/>
        </w:rPr>
        <w:t xml:space="preserve">ЕСТАЦИОННЫЙ ЛИСТ </w:t>
      </w:r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r w:rsidR="00B2290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" w:name="bookmark23"/>
      <w:bookmarkEnd w:id="5"/>
    </w:p>
    <w:p w14:paraId="4169558F" w14:textId="77777777" w:rsidR="000D1D22" w:rsidRDefault="000D1D22" w:rsidP="000D1D22">
      <w:pPr>
        <w:pStyle w:val="1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ПОУЧ</w:t>
      </w:r>
      <w:r w:rsidR="00B229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2F3A75">
        <w:rPr>
          <w:rFonts w:ascii="Times New Roman" w:hAnsi="Times New Roman" w:cs="Times New Roman"/>
          <w:b/>
          <w:sz w:val="28"/>
          <w:szCs w:val="28"/>
          <w:lang w:val="ru-RU"/>
        </w:rPr>
        <w:t>КОЛЛЕДЖ</w:t>
      </w:r>
      <w:r w:rsidR="00B229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F3A75">
        <w:rPr>
          <w:rFonts w:ascii="Times New Roman" w:hAnsi="Times New Roman" w:cs="Times New Roman"/>
          <w:b/>
          <w:sz w:val="28"/>
          <w:szCs w:val="28"/>
          <w:lang w:val="ru-RU"/>
        </w:rPr>
        <w:t>МЕНЕДЖМЕНТА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01042665" w14:textId="77777777" w:rsidR="000D1D22" w:rsidRDefault="000D1D22" w:rsidP="000D1D22">
      <w:pPr>
        <w:pStyle w:val="1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41A332" w14:textId="77777777" w:rsidR="000D1D22" w:rsidRDefault="000D1D22" w:rsidP="000D1D22">
      <w:pPr>
        <w:pStyle w:val="1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B22909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</w:t>
      </w:r>
      <w:r w:rsidR="00034059" w:rsidRPr="00B22909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</w:t>
      </w:r>
      <w:r w:rsidR="00B2290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034059" w:rsidRPr="00B22909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</w:t>
      </w:r>
    </w:p>
    <w:p w14:paraId="4C1E78FA" w14:textId="77777777" w:rsidR="000D1D22" w:rsidRDefault="00B22909" w:rsidP="000D1D22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 w:rsidR="000D1D22" w:rsidRPr="00986413">
        <w:rPr>
          <w:rFonts w:ascii="Times New Roman" w:hAnsi="Times New Roman" w:cs="Times New Roman"/>
          <w:szCs w:val="28"/>
          <w:vertAlign w:val="superscript"/>
        </w:rPr>
        <w:t>ФИО</w:t>
      </w:r>
      <w:r>
        <w:rPr>
          <w:rFonts w:ascii="Times New Roman" w:hAnsi="Times New Roman" w:cs="Times New Roman"/>
          <w:szCs w:val="28"/>
          <w:vertAlign w:val="superscript"/>
        </w:rPr>
        <w:t xml:space="preserve"> </w:t>
      </w:r>
      <w:r w:rsidR="000D1D22" w:rsidRPr="00986413">
        <w:rPr>
          <w:rFonts w:ascii="Times New Roman" w:hAnsi="Times New Roman" w:cs="Times New Roman"/>
          <w:szCs w:val="28"/>
          <w:vertAlign w:val="superscript"/>
        </w:rPr>
        <w:t>обучающегося</w:t>
      </w:r>
      <w:r w:rsidR="000D1D2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  <w:lang w:val="ru-RU"/>
        </w:rPr>
        <w:t xml:space="preserve">          </w:t>
      </w:r>
      <w:r w:rsidR="00986413">
        <w:rPr>
          <w:rFonts w:ascii="Times New Roman" w:hAnsi="Times New Roman" w:cs="Times New Roman"/>
          <w:szCs w:val="28"/>
          <w:lang w:val="ru-RU"/>
        </w:rPr>
        <w:tab/>
      </w:r>
      <w:r w:rsidR="00986413">
        <w:rPr>
          <w:rFonts w:ascii="Times New Roman" w:hAnsi="Times New Roman" w:cs="Times New Roman"/>
          <w:szCs w:val="28"/>
          <w:lang w:val="ru-RU"/>
        </w:rPr>
        <w:tab/>
      </w:r>
      <w:r w:rsidR="00986413">
        <w:rPr>
          <w:rFonts w:ascii="Times New Roman" w:hAnsi="Times New Roman" w:cs="Times New Roman"/>
          <w:szCs w:val="28"/>
          <w:lang w:val="ru-RU"/>
        </w:rPr>
        <w:tab/>
      </w:r>
      <w:r>
        <w:rPr>
          <w:rFonts w:ascii="Times New Roman" w:hAnsi="Times New Roman" w:cs="Times New Roman"/>
          <w:szCs w:val="28"/>
          <w:lang w:val="ru-RU"/>
        </w:rPr>
        <w:t xml:space="preserve">     </w:t>
      </w:r>
      <w:r w:rsidR="000D1D22" w:rsidRPr="00986413">
        <w:rPr>
          <w:rFonts w:ascii="Times New Roman" w:hAnsi="Times New Roman" w:cs="Times New Roman"/>
          <w:szCs w:val="28"/>
          <w:vertAlign w:val="superscript"/>
        </w:rPr>
        <w:t>№</w:t>
      </w:r>
      <w:r>
        <w:rPr>
          <w:rFonts w:ascii="Times New Roman" w:hAnsi="Times New Roman" w:cs="Times New Roman"/>
          <w:szCs w:val="28"/>
          <w:vertAlign w:val="superscript"/>
        </w:rPr>
        <w:t xml:space="preserve"> </w:t>
      </w:r>
      <w:r w:rsidR="000D1D22" w:rsidRPr="00986413">
        <w:rPr>
          <w:rFonts w:ascii="Times New Roman" w:hAnsi="Times New Roman" w:cs="Times New Roman"/>
          <w:szCs w:val="28"/>
          <w:vertAlign w:val="superscript"/>
        </w:rPr>
        <w:t>курса/группы</w:t>
      </w:r>
    </w:p>
    <w:p w14:paraId="4813DC8F" w14:textId="0E0D74C6" w:rsidR="000D1D22" w:rsidRDefault="000D1D22" w:rsidP="000D1D22">
      <w:pPr>
        <w:pStyle w:val="1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Проходил(а)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практику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229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6413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98641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229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6413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="00B229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A95B54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 w:rsidR="00986413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229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6413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98641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229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____________20</w:t>
      </w:r>
      <w:r w:rsidR="00A95B54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3D0131EA" w14:textId="77777777" w:rsidR="00EA5FD0" w:rsidRDefault="00EA5FD0" w:rsidP="00986413">
      <w:pPr>
        <w:pStyle w:val="16"/>
        <w:rPr>
          <w:rFonts w:ascii="Times New Roman" w:hAnsi="Times New Roman" w:cs="Times New Roman"/>
          <w:sz w:val="28"/>
          <w:lang w:val="ru-RU"/>
        </w:rPr>
      </w:pPr>
    </w:p>
    <w:p w14:paraId="71E4C149" w14:textId="77777777" w:rsidR="00EA5FD0" w:rsidRDefault="00986413" w:rsidP="00986413">
      <w:pPr>
        <w:pStyle w:val="16"/>
        <w:rPr>
          <w:sz w:val="20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По</w:t>
      </w:r>
      <w:r w:rsidR="00B22909">
        <w:rPr>
          <w:rFonts w:ascii="Times New Roman" w:hAnsi="Times New Roman" w:cs="Times New Roman"/>
          <w:sz w:val="28"/>
          <w:lang w:val="ru-RU"/>
        </w:rPr>
        <w:t xml:space="preserve"> </w:t>
      </w:r>
      <w:r w:rsidR="000D1D22">
        <w:rPr>
          <w:rFonts w:ascii="Times New Roman" w:hAnsi="Times New Roman" w:cs="Times New Roman"/>
          <w:sz w:val="28"/>
        </w:rPr>
        <w:t>ПМ</w:t>
      </w:r>
      <w:r w:rsidR="00B22909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lang w:val="ru-RU"/>
        </w:rPr>
        <w:t>________________________________________________________________</w:t>
      </w:r>
      <w:r w:rsidR="00034059">
        <w:rPr>
          <w:lang w:val="ru-RU"/>
        </w:rPr>
        <w:t>______</w:t>
      </w:r>
    </w:p>
    <w:p w14:paraId="6FD80135" w14:textId="77777777" w:rsidR="000D1D22" w:rsidRDefault="000D1D22" w:rsidP="00EA5FD0"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  <w:r w:rsidRPr="00EA5FD0">
        <w:rPr>
          <w:rFonts w:ascii="Times New Roman" w:hAnsi="Times New Roman" w:cs="Times New Roman"/>
          <w:szCs w:val="28"/>
          <w:vertAlign w:val="superscript"/>
        </w:rPr>
        <w:t>название</w:t>
      </w:r>
      <w:r w:rsidR="00B22909">
        <w:rPr>
          <w:rFonts w:ascii="Times New Roman" w:hAnsi="Times New Roman" w:cs="Times New Roman"/>
          <w:szCs w:val="28"/>
          <w:vertAlign w:val="superscript"/>
        </w:rPr>
        <w:t xml:space="preserve"> </w:t>
      </w:r>
      <w:r w:rsidRPr="00EA5FD0">
        <w:rPr>
          <w:rFonts w:ascii="Times New Roman" w:hAnsi="Times New Roman" w:cs="Times New Roman"/>
          <w:szCs w:val="28"/>
          <w:vertAlign w:val="superscript"/>
        </w:rPr>
        <w:t>ПМ</w:t>
      </w:r>
    </w:p>
    <w:p w14:paraId="4CB3397A" w14:textId="77777777" w:rsidR="000D1D22" w:rsidRDefault="000D1D22" w:rsidP="000D1D22">
      <w:pPr>
        <w:pStyle w:val="1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</w:t>
      </w:r>
      <w:r w:rsidR="00EA5FD0">
        <w:rPr>
          <w:rFonts w:ascii="Times New Roman" w:hAnsi="Times New Roman" w:cs="Times New Roman"/>
          <w:sz w:val="28"/>
          <w:szCs w:val="28"/>
          <w:lang w:val="ru-RU"/>
        </w:rPr>
        <w:t>________________________</w:t>
      </w:r>
    </w:p>
    <w:p w14:paraId="12B0D477" w14:textId="77777777" w:rsidR="000D1D22" w:rsidRPr="00EA5FD0" w:rsidRDefault="000D1D22" w:rsidP="000D1D22">
      <w:pPr>
        <w:pStyle w:val="16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A5FD0">
        <w:rPr>
          <w:rFonts w:ascii="Times New Roman" w:hAnsi="Times New Roman" w:cs="Times New Roman"/>
          <w:szCs w:val="28"/>
          <w:vertAlign w:val="superscript"/>
        </w:rPr>
        <w:t>название</w:t>
      </w:r>
      <w:r w:rsidR="00B22909">
        <w:rPr>
          <w:rFonts w:ascii="Times New Roman" w:hAnsi="Times New Roman" w:cs="Times New Roman"/>
          <w:szCs w:val="28"/>
          <w:vertAlign w:val="superscript"/>
        </w:rPr>
        <w:t xml:space="preserve"> </w:t>
      </w:r>
      <w:r w:rsidRPr="00EA5FD0">
        <w:rPr>
          <w:rFonts w:ascii="Times New Roman" w:hAnsi="Times New Roman" w:cs="Times New Roman"/>
          <w:szCs w:val="28"/>
          <w:vertAlign w:val="superscript"/>
        </w:rPr>
        <w:t>предприятия/организации</w:t>
      </w:r>
    </w:p>
    <w:p w14:paraId="24D39639" w14:textId="77777777" w:rsidR="000D1D22" w:rsidRPr="00EA5FD0" w:rsidRDefault="000D1D22" w:rsidP="000D1D22">
      <w:pPr>
        <w:pStyle w:val="16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подразделении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  <w:r w:rsidR="00034059">
        <w:rPr>
          <w:rFonts w:ascii="Times New Roman" w:hAnsi="Times New Roman" w:cs="Times New Roman"/>
          <w:sz w:val="28"/>
          <w:szCs w:val="28"/>
          <w:lang w:val="ru-RU"/>
        </w:rPr>
        <w:t>______________________________</w:t>
      </w:r>
    </w:p>
    <w:p w14:paraId="6436DD00" w14:textId="77777777" w:rsidR="000D1D22" w:rsidRPr="00EA5FD0" w:rsidRDefault="00034059" w:rsidP="000D1D22">
      <w:pPr>
        <w:pStyle w:val="1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Cs w:val="28"/>
          <w:vertAlign w:val="superscript"/>
        </w:rPr>
        <w:t>название</w:t>
      </w:r>
      <w:r w:rsidR="00B22909">
        <w:rPr>
          <w:rFonts w:ascii="Times New Roman" w:hAnsi="Times New Roman" w:cs="Times New Roman"/>
          <w:szCs w:val="28"/>
          <w:vertAlign w:val="superscript"/>
        </w:rPr>
        <w:t xml:space="preserve"> подразделении</w:t>
      </w:r>
    </w:p>
    <w:p w14:paraId="27C9301A" w14:textId="77777777" w:rsidR="000D1D22" w:rsidRDefault="000D1D22" w:rsidP="000D1D22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</w:p>
    <w:p w14:paraId="6C472CE2" w14:textId="77777777" w:rsidR="000D1D22" w:rsidRDefault="000D1D22" w:rsidP="000D1D22">
      <w:pPr>
        <w:pStyle w:val="1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прохождения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практики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обучающийся/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щаяся</w:t>
      </w:r>
      <w:proofErr w:type="spellEnd"/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посетил(а)</w:t>
      </w: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дней,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уважительной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причине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отсутствовал(а)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дней,</w:t>
      </w:r>
      <w:r w:rsidR="00B229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пропуски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 w:rsidR="00EA5FD0">
        <w:rPr>
          <w:rFonts w:ascii="Times New Roman" w:hAnsi="Times New Roman" w:cs="Times New Roman"/>
          <w:sz w:val="28"/>
          <w:szCs w:val="28"/>
        </w:rPr>
        <w:t>без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 w:rsidR="00EA5FD0">
        <w:rPr>
          <w:rFonts w:ascii="Times New Roman" w:hAnsi="Times New Roman" w:cs="Times New Roman"/>
          <w:sz w:val="28"/>
          <w:szCs w:val="28"/>
        </w:rPr>
        <w:t>уважительной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 w:rsidR="00EA5FD0">
        <w:rPr>
          <w:rFonts w:ascii="Times New Roman" w:hAnsi="Times New Roman" w:cs="Times New Roman"/>
          <w:sz w:val="28"/>
          <w:szCs w:val="28"/>
        </w:rPr>
        <w:t>причины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составили</w:t>
      </w: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  <w:r>
        <w:rPr>
          <w:rFonts w:ascii="Times New Roman" w:hAnsi="Times New Roman" w:cs="Times New Roman"/>
          <w:sz w:val="28"/>
          <w:szCs w:val="28"/>
        </w:rPr>
        <w:t>дней.</w:t>
      </w:r>
    </w:p>
    <w:p w14:paraId="0191D955" w14:textId="77777777" w:rsidR="000D1D22" w:rsidRDefault="000D1D22" w:rsidP="000D1D22">
      <w:pPr>
        <w:pStyle w:val="1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Обучающийся/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щаяся</w:t>
      </w:r>
      <w:proofErr w:type="spellEnd"/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соблюдал(а)/не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соблюдал(а)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трудовую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дисциплину,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техники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безопасности,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распорядка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ff0"/>
          <w:rFonts w:eastAsia="Arial Unicode MS"/>
          <w:sz w:val="28"/>
          <w:szCs w:val="28"/>
        </w:rPr>
        <w:t>(нужное</w:t>
      </w:r>
      <w:r w:rsidR="00B22909">
        <w:rPr>
          <w:rStyle w:val="aff0"/>
          <w:rFonts w:eastAsia="Arial Unicode MS"/>
          <w:sz w:val="28"/>
          <w:szCs w:val="28"/>
        </w:rPr>
        <w:t xml:space="preserve"> </w:t>
      </w:r>
      <w:r>
        <w:rPr>
          <w:rStyle w:val="aff0"/>
          <w:rFonts w:eastAsia="Arial Unicode MS"/>
          <w:sz w:val="28"/>
          <w:szCs w:val="28"/>
        </w:rPr>
        <w:t>подчеркнуть).</w:t>
      </w:r>
    </w:p>
    <w:p w14:paraId="534B55D7" w14:textId="77777777" w:rsidR="000D1D22" w:rsidRDefault="000D1D22" w:rsidP="000D1D22">
      <w:pPr>
        <w:pStyle w:val="1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Отмечены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дисциплины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и/или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техники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безопасности:</w:t>
      </w:r>
    </w:p>
    <w:p w14:paraId="0C28E949" w14:textId="77777777" w:rsidR="000D1D22" w:rsidRDefault="000D1D22" w:rsidP="000D1D22">
      <w:pPr>
        <w:pStyle w:val="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 w:rsidR="00034059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B229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405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</w:t>
      </w:r>
    </w:p>
    <w:p w14:paraId="188A3BBC" w14:textId="77777777" w:rsidR="000D1D22" w:rsidRDefault="000D1D22" w:rsidP="000D1D22">
      <w:pPr>
        <w:pStyle w:val="1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bookmark24"/>
    </w:p>
    <w:p w14:paraId="0A226734" w14:textId="77777777" w:rsidR="000D1D22" w:rsidRDefault="000D1D22" w:rsidP="000D1D22">
      <w:pPr>
        <w:pStyle w:val="1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229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Обучающийся/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щаяся</w:t>
      </w:r>
      <w:proofErr w:type="spellEnd"/>
      <w:r w:rsidR="00B229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выполнил(а)</w:t>
      </w:r>
      <w:r w:rsidR="00B229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следующие</w:t>
      </w:r>
      <w:r w:rsidR="00B229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задания</w:t>
      </w:r>
      <w:r w:rsidR="00B229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(виды</w:t>
      </w:r>
      <w:r w:rsidR="00B229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работ):</w:t>
      </w:r>
      <w:bookmarkEnd w:id="6"/>
    </w:p>
    <w:p w14:paraId="64DDE970" w14:textId="77777777" w:rsidR="000D1D22" w:rsidRDefault="000D1D22" w:rsidP="000D1D22">
      <w:pPr>
        <w:pStyle w:val="1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0516CB1" w14:textId="77777777" w:rsidR="000D1D22" w:rsidRDefault="000D1D22" w:rsidP="000D1D22">
      <w:pPr>
        <w:pStyle w:val="1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28"/>
        </w:rPr>
        <w:t>Сводная</w:t>
      </w:r>
      <w:r w:rsidR="00B22909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ведомость</w:t>
      </w:r>
      <w:r w:rsidR="00B22909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работ,</w:t>
      </w:r>
      <w:r w:rsidR="00B22909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выполненных</w:t>
      </w:r>
      <w:r w:rsidR="00B22909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в</w:t>
      </w:r>
      <w:r w:rsidR="00B22909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ходе</w:t>
      </w:r>
      <w:r w:rsidR="00B22909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практики</w:t>
      </w:r>
    </w:p>
    <w:p w14:paraId="3EC39792" w14:textId="77777777" w:rsidR="000D1D22" w:rsidRDefault="000D1D22" w:rsidP="000D1D22">
      <w:pPr>
        <w:pStyle w:val="1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0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2693"/>
        <w:gridCol w:w="1427"/>
      </w:tblGrid>
      <w:tr w:rsidR="000D1D22" w:rsidRPr="002F0086" w14:paraId="7405F2A7" w14:textId="77777777" w:rsidTr="00A95B54">
        <w:trPr>
          <w:trHeight w:val="672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9A8AA3" w14:textId="77777777" w:rsidR="000D1D22" w:rsidRPr="002F0086" w:rsidRDefault="000D1D22" w:rsidP="00A95B54">
            <w:pPr>
              <w:pStyle w:val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86">
              <w:rPr>
                <w:rFonts w:ascii="Times New Roman" w:hAnsi="Times New Roman" w:cs="Times New Roman"/>
                <w:b/>
                <w:sz w:val="20"/>
                <w:szCs w:val="20"/>
              </w:rPr>
              <w:t>Задания</w:t>
            </w:r>
            <w:r w:rsidR="00B22909" w:rsidRPr="002F00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F0086">
              <w:rPr>
                <w:rFonts w:ascii="Times New Roman" w:hAnsi="Times New Roman" w:cs="Times New Roman"/>
                <w:b/>
                <w:sz w:val="20"/>
                <w:szCs w:val="20"/>
              </w:rPr>
              <w:t>(виды</w:t>
            </w:r>
            <w:r w:rsidR="00B22909" w:rsidRPr="002F00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F0086">
              <w:rPr>
                <w:rFonts w:ascii="Times New Roman" w:hAnsi="Times New Roman" w:cs="Times New Roman"/>
                <w:b/>
                <w:sz w:val="20"/>
                <w:szCs w:val="20"/>
              </w:rPr>
              <w:t>работ),</w:t>
            </w:r>
            <w:r w:rsidR="00B22909" w:rsidRPr="002F00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F0086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</w:t>
            </w:r>
            <w:r w:rsidR="00B22909" w:rsidRPr="002F00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F0086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обучающимся</w:t>
            </w:r>
            <w:r w:rsidR="00B22909" w:rsidRPr="002F00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F008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B22909" w:rsidRPr="002F00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F0086">
              <w:rPr>
                <w:rFonts w:ascii="Times New Roman" w:hAnsi="Times New Roman" w:cs="Times New Roman"/>
                <w:b/>
                <w:sz w:val="20"/>
                <w:szCs w:val="20"/>
              </w:rPr>
              <w:t>ходе</w:t>
            </w:r>
            <w:r w:rsidR="00B22909" w:rsidRPr="002F00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F0086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C57DCE" w14:textId="77777777" w:rsidR="000D1D22" w:rsidRPr="002F0086" w:rsidRDefault="00B22909" w:rsidP="00A95B54">
            <w:pPr>
              <w:pStyle w:val="1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00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Профессиональные компетенции (</w:t>
            </w:r>
            <w:r w:rsidR="000D1D22" w:rsidRPr="002F008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2F00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784BEE" w14:textId="77777777" w:rsidR="000D1D22" w:rsidRPr="002F0086" w:rsidRDefault="000D1D22" w:rsidP="00A95B54">
            <w:pPr>
              <w:pStyle w:val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</w:t>
            </w:r>
            <w:r w:rsidR="00B22909" w:rsidRPr="002F00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2F00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освоения</w:t>
            </w:r>
            <w:r w:rsidR="00B22909" w:rsidRPr="002F00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2F00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(освоил/не</w:t>
            </w:r>
            <w:r w:rsidR="00B22909" w:rsidRPr="002F00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2F00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освоил)</w:t>
            </w:r>
          </w:p>
        </w:tc>
      </w:tr>
      <w:tr w:rsidR="000D1D22" w:rsidRPr="002F0086" w14:paraId="2C5426A9" w14:textId="77777777" w:rsidTr="00A95B54">
        <w:trPr>
          <w:trHeight w:val="480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3AE0FD" w14:textId="77777777" w:rsidR="000D1D22" w:rsidRPr="002F0086" w:rsidRDefault="000D1D22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Ознакомиться</w:t>
            </w:r>
            <w:r w:rsidR="00B22909" w:rsidRPr="002F0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22909" w:rsidRPr="002F0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производственно-хозяйственной</w:t>
            </w:r>
            <w:r w:rsidR="00B22909" w:rsidRPr="002F0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деятельностью</w:t>
            </w:r>
            <w:r w:rsidR="00B22909" w:rsidRPr="002F0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  <w:r w:rsidR="00B22909" w:rsidRPr="002F0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(организации).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047E04" w14:textId="1A56C3E3" w:rsidR="000D1D22" w:rsidRPr="002F0086" w:rsidRDefault="00A95B54" w:rsidP="00034059">
            <w:pPr>
              <w:pStyle w:val="1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0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 1.1 Осуществлять профессиональное толкование норм права</w:t>
            </w:r>
          </w:p>
        </w:tc>
        <w:tc>
          <w:tcPr>
            <w:tcW w:w="14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D6A3BC" w14:textId="77777777" w:rsidR="000D1D22" w:rsidRPr="002F0086" w:rsidRDefault="000D1D22" w:rsidP="00A95B54">
            <w:pPr>
              <w:pStyle w:val="1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D1D22" w:rsidRPr="002F0086" w14:paraId="6F16EA92" w14:textId="77777777" w:rsidTr="00A95B54">
        <w:trPr>
          <w:trHeight w:val="926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5BE02F" w14:textId="77777777" w:rsidR="000D1D22" w:rsidRPr="002F0086" w:rsidRDefault="000D1D22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Описать</w:t>
            </w:r>
            <w:r w:rsidR="00B22909" w:rsidRPr="002F0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структуру</w:t>
            </w:r>
            <w:r w:rsidR="00B22909" w:rsidRPr="002F0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22909" w:rsidRPr="002F0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инфраструктуру</w:t>
            </w:r>
            <w:r w:rsidR="00B22909" w:rsidRPr="002F0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организации,</w:t>
            </w:r>
            <w:r w:rsidR="00B22909" w:rsidRPr="002F0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систему</w:t>
            </w:r>
            <w:r w:rsidR="00B22909" w:rsidRPr="002F0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взаимоотношений</w:t>
            </w:r>
            <w:r w:rsidR="00B22909" w:rsidRPr="002F0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r w:rsidR="00B22909" w:rsidRPr="002F0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ее</w:t>
            </w:r>
            <w:r w:rsidR="00B22909" w:rsidRPr="002F0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отдельными</w:t>
            </w:r>
            <w:r w:rsidR="00B22909" w:rsidRPr="002F0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подразделениями,</w:t>
            </w:r>
            <w:r w:rsidR="00B22909" w:rsidRPr="002F0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="00B22909" w:rsidRPr="002F0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  <w:r w:rsidR="00B22909" w:rsidRPr="002F0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деятельности,</w:t>
            </w:r>
            <w:r w:rsidR="00B22909" w:rsidRPr="002F0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отношения</w:t>
            </w:r>
            <w:r w:rsidR="00B22909" w:rsidRPr="002F0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22909" w:rsidRPr="002F0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партнерами.</w:t>
            </w: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B44D27" w14:textId="77777777" w:rsidR="000D1D22" w:rsidRPr="002F0086" w:rsidRDefault="000D1D22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00C875" w14:textId="77777777" w:rsidR="000D1D22" w:rsidRPr="002F0086" w:rsidRDefault="000D1D22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D22" w:rsidRPr="002F0086" w14:paraId="307547DF" w14:textId="77777777" w:rsidTr="00A95B54">
        <w:trPr>
          <w:trHeight w:val="931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31DA79" w14:textId="70452EFC" w:rsidR="000D1D22" w:rsidRPr="002F0086" w:rsidRDefault="00A95B54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Составление проектов процессуальных документов</w:t>
            </w: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97427A" w14:textId="77777777" w:rsidR="000D1D22" w:rsidRPr="002F0086" w:rsidRDefault="000D1D22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DE1917" w14:textId="77777777" w:rsidR="000D1D22" w:rsidRPr="002F0086" w:rsidRDefault="000D1D22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D22" w:rsidRPr="002F0086" w14:paraId="19276BF3" w14:textId="77777777" w:rsidTr="00A95B54">
        <w:trPr>
          <w:trHeight w:val="518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52F88D" w14:textId="77DC483B" w:rsidR="000D1D22" w:rsidRPr="002F0086" w:rsidRDefault="00A95B54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Определение подведомственности порядка рассмотрения различных категорий административных дел</w:t>
            </w: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15F816" w14:textId="77777777" w:rsidR="000D1D22" w:rsidRPr="002F0086" w:rsidRDefault="000D1D22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DB4D0B" w14:textId="77777777" w:rsidR="000D1D22" w:rsidRPr="002F0086" w:rsidRDefault="000D1D22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D22" w:rsidRPr="002F0086" w14:paraId="2CDB5BF1" w14:textId="77777777" w:rsidTr="00A95B54">
        <w:trPr>
          <w:trHeight w:val="677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6511A9" w14:textId="75A4083E" w:rsidR="000D1D22" w:rsidRPr="002F0086" w:rsidRDefault="00A95B54" w:rsidP="00A95B54">
            <w:pPr>
              <w:tabs>
                <w:tab w:val="left" w:pos="313"/>
              </w:tabs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2F0086">
              <w:rPr>
                <w:sz w:val="20"/>
                <w:szCs w:val="20"/>
              </w:rPr>
              <w:t>Определение подсудности различных категорий административных дел.</w:t>
            </w: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6345B3" w14:textId="77777777" w:rsidR="000D1D22" w:rsidRPr="002F0086" w:rsidRDefault="000D1D22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75E4E8" w14:textId="77777777" w:rsidR="000D1D22" w:rsidRPr="002F0086" w:rsidRDefault="000D1D22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D22" w:rsidRPr="002F0086" w14:paraId="1BD0CDA8" w14:textId="77777777" w:rsidTr="00A95B54">
        <w:trPr>
          <w:trHeight w:val="504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630736" w14:textId="7278E8A2" w:rsidR="000D1D22" w:rsidRPr="002F0086" w:rsidRDefault="00A95B54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Определение состава суда при рассмотрении различных категорий административных дел</w:t>
            </w: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189A94" w14:textId="77777777" w:rsidR="000D1D22" w:rsidRPr="002F0086" w:rsidRDefault="000D1D22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EEF243" w14:textId="77777777" w:rsidR="000D1D22" w:rsidRPr="002F0086" w:rsidRDefault="000D1D22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D22" w:rsidRPr="002F0086" w14:paraId="571B40AB" w14:textId="77777777" w:rsidTr="00A95B54">
        <w:trPr>
          <w:trHeight w:val="504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6E6D4A" w14:textId="2438834D" w:rsidR="000D1D22" w:rsidRPr="002F0086" w:rsidRDefault="00A95B54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Определение предмета доказывания по различным категориям административных дел.</w:t>
            </w: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637FC3" w14:textId="77777777" w:rsidR="000D1D22" w:rsidRPr="002F0086" w:rsidRDefault="000D1D22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290115" w14:textId="77777777" w:rsidR="000D1D22" w:rsidRPr="002F0086" w:rsidRDefault="000D1D22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086" w:rsidRPr="002F0086" w14:paraId="36D42E48" w14:textId="77777777" w:rsidTr="00F16AA3">
        <w:trPr>
          <w:trHeight w:val="504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79E821" w14:textId="6A4C30F8" w:rsidR="002F0086" w:rsidRPr="002F0086" w:rsidRDefault="002F0086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  <w:r w:rsidRPr="002F0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проектов организационно-распорядительных документов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6CB3CE4" w14:textId="620EBA68" w:rsidR="002F0086" w:rsidRPr="002F0086" w:rsidRDefault="002F0086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  <w:r w:rsidRPr="002F0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 1.2 Применять нормы права для решения задач в профессиональной деятельности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BB6E4" w14:textId="77777777" w:rsidR="002F0086" w:rsidRPr="002F0086" w:rsidRDefault="002F0086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086" w:rsidRPr="002F0086" w14:paraId="73B9CF92" w14:textId="77777777" w:rsidTr="00F16AA3">
        <w:trPr>
          <w:trHeight w:val="509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0057C0" w14:textId="57370523" w:rsidR="002F0086" w:rsidRPr="002F0086" w:rsidRDefault="002F0086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Составление проекта коллективного договора и приложений к нему</w:t>
            </w: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7933212F" w14:textId="77777777" w:rsidR="002F0086" w:rsidRPr="002F0086" w:rsidRDefault="002F0086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D105F" w14:textId="77777777" w:rsidR="002F0086" w:rsidRPr="002F0086" w:rsidRDefault="002F0086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086" w:rsidRPr="002F0086" w14:paraId="4C94A7C8" w14:textId="77777777" w:rsidTr="00F16AA3">
        <w:trPr>
          <w:trHeight w:val="504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5D03AF" w14:textId="6EE59718" w:rsidR="002F0086" w:rsidRPr="002F0086" w:rsidRDefault="002F0086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Составление проекта трудового договора</w:t>
            </w: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D631CEE" w14:textId="77777777" w:rsidR="002F0086" w:rsidRPr="002F0086" w:rsidRDefault="002F0086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98D74" w14:textId="77777777" w:rsidR="002F0086" w:rsidRPr="002F0086" w:rsidRDefault="002F0086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086" w:rsidRPr="002F0086" w14:paraId="5B6D455D" w14:textId="77777777" w:rsidTr="00F16AA3">
        <w:trPr>
          <w:trHeight w:val="504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4E4801" w14:textId="794DBB12" w:rsidR="002F0086" w:rsidRPr="002F0086" w:rsidRDefault="002F0086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Составление проекта ученического договора</w:t>
            </w:r>
          </w:p>
        </w:tc>
        <w:tc>
          <w:tcPr>
            <w:tcW w:w="26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72CF45B" w14:textId="77777777" w:rsidR="002F0086" w:rsidRPr="002F0086" w:rsidRDefault="002F0086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6FE0F" w14:textId="77777777" w:rsidR="002F0086" w:rsidRPr="002F0086" w:rsidRDefault="002F0086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D22" w:rsidRPr="002F0086" w14:paraId="16BF8100" w14:textId="77777777" w:rsidTr="00A95B54">
        <w:trPr>
          <w:trHeight w:val="504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F57B3E" w14:textId="2528E906" w:rsidR="000D1D22" w:rsidRPr="002F0086" w:rsidRDefault="002F0086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Составление проектов процессуальных документов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D8606B0" w14:textId="27F8699C" w:rsidR="000D1D22" w:rsidRPr="002F0086" w:rsidRDefault="00A95B54" w:rsidP="00A95B54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  <w:r w:rsidRPr="002F0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 1.3 Владеть навыками подготовки юридических документов, в том числе с использованием информационных технологий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B6FDF" w14:textId="77777777" w:rsidR="000D1D22" w:rsidRPr="002F0086" w:rsidRDefault="000D1D22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D22" w:rsidRPr="002F0086" w14:paraId="3B776622" w14:textId="77777777" w:rsidTr="00A95B54">
        <w:trPr>
          <w:trHeight w:val="504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C49F50" w14:textId="30A5AB8B" w:rsidR="000D1D22" w:rsidRPr="002F0086" w:rsidRDefault="002F0086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Определение подсудности различных категорий гражданских дел</w:t>
            </w: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1209063" w14:textId="77777777" w:rsidR="000D1D22" w:rsidRPr="002F0086" w:rsidRDefault="000D1D22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FF503" w14:textId="77777777" w:rsidR="000D1D22" w:rsidRPr="002F0086" w:rsidRDefault="000D1D22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D22" w:rsidRPr="002F0086" w14:paraId="0EC56C31" w14:textId="77777777" w:rsidTr="00A95B54">
        <w:trPr>
          <w:trHeight w:val="509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95EB5C" w14:textId="589CCFF9" w:rsidR="000D1D22" w:rsidRPr="002F0086" w:rsidRDefault="002F0086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  <w:r w:rsidRPr="002F0086">
              <w:rPr>
                <w:rFonts w:ascii="Times New Roman" w:hAnsi="Times New Roman" w:cs="Times New Roman"/>
                <w:sz w:val="20"/>
                <w:szCs w:val="20"/>
              </w:rPr>
              <w:t>Определение предмета доказывания по различным категориям гражданских дел</w:t>
            </w:r>
          </w:p>
        </w:tc>
        <w:tc>
          <w:tcPr>
            <w:tcW w:w="26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08730D6E" w14:textId="77777777" w:rsidR="000D1D22" w:rsidRPr="002F0086" w:rsidRDefault="000D1D22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6E2BE" w14:textId="77777777" w:rsidR="000D1D22" w:rsidRPr="002F0086" w:rsidRDefault="000D1D22" w:rsidP="002F3A75">
            <w:pPr>
              <w:pStyle w:val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72DF6D" w14:textId="77777777" w:rsidR="00B22909" w:rsidRDefault="00B22909">
      <w:pPr>
        <w:spacing w:after="160" w:line="259" w:lineRule="auto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br w:type="page"/>
      </w:r>
    </w:p>
    <w:p w14:paraId="48C863EA" w14:textId="2462D395" w:rsidR="00B22909" w:rsidRPr="00A95B54" w:rsidRDefault="00B22909" w:rsidP="00A95B54">
      <w:pPr>
        <w:pStyle w:val="af8"/>
        <w:widowControl w:val="0"/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/>
          <w:sz w:val="28"/>
          <w:szCs w:val="28"/>
          <w:lang w:eastAsia="x-none"/>
        </w:rPr>
      </w:pPr>
      <w:r w:rsidRPr="00A95B54">
        <w:rPr>
          <w:rFonts w:ascii="Times New Roman" w:hAnsi="Times New Roman"/>
          <w:sz w:val="28"/>
          <w:szCs w:val="28"/>
          <w:lang w:eastAsia="x-none"/>
        </w:rPr>
        <w:lastRenderedPageBreak/>
        <w:t xml:space="preserve">Сводная ведомость оценки уровня освоения общих компетенций </w:t>
      </w:r>
      <w:r w:rsidR="00A95B54" w:rsidRPr="00A95B54">
        <w:rPr>
          <w:rFonts w:ascii="Times New Roman" w:hAnsi="Times New Roman"/>
          <w:sz w:val="28"/>
          <w:szCs w:val="28"/>
          <w:lang w:eastAsia="x-none"/>
        </w:rPr>
        <w:br/>
      </w:r>
      <w:r w:rsidRPr="00A95B54">
        <w:rPr>
          <w:rFonts w:ascii="Times New Roman" w:hAnsi="Times New Roman"/>
          <w:sz w:val="28"/>
          <w:szCs w:val="28"/>
          <w:lang w:eastAsia="x-none"/>
        </w:rPr>
        <w:t>по результатам практики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497"/>
        <w:gridCol w:w="1874"/>
      </w:tblGrid>
      <w:tr w:rsidR="00B22909" w:rsidRPr="00404ADD" w14:paraId="256E0F5C" w14:textId="77777777" w:rsidTr="00B22909">
        <w:trPr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E97D" w14:textId="77777777" w:rsidR="00B22909" w:rsidRPr="00404ADD" w:rsidRDefault="00B22909" w:rsidP="00B22909">
            <w:pPr>
              <w:jc w:val="center"/>
              <w:rPr>
                <w:sz w:val="20"/>
                <w:szCs w:val="20"/>
              </w:rPr>
            </w:pPr>
            <w:r w:rsidRPr="00404ADD">
              <w:rPr>
                <w:b/>
                <w:sz w:val="20"/>
                <w:szCs w:val="20"/>
              </w:rPr>
              <w:t>Название ОК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4651" w14:textId="12CF939A" w:rsidR="00B22909" w:rsidRPr="00404ADD" w:rsidRDefault="00B22909" w:rsidP="00B22909">
            <w:pPr>
              <w:jc w:val="center"/>
              <w:rPr>
                <w:sz w:val="20"/>
                <w:szCs w:val="20"/>
              </w:rPr>
            </w:pPr>
            <w:r w:rsidRPr="00404ADD">
              <w:rPr>
                <w:b/>
                <w:spacing w:val="-6"/>
                <w:sz w:val="20"/>
                <w:szCs w:val="20"/>
              </w:rPr>
              <w:t xml:space="preserve">Элементы ОК, продемонстрированные </w:t>
            </w:r>
            <w:r w:rsidR="00756971" w:rsidRPr="00404ADD">
              <w:rPr>
                <w:b/>
                <w:spacing w:val="-6"/>
                <w:sz w:val="20"/>
                <w:szCs w:val="20"/>
              </w:rPr>
              <w:t>обучающейся во</w:t>
            </w:r>
            <w:r w:rsidRPr="00404ADD">
              <w:rPr>
                <w:b/>
                <w:spacing w:val="-6"/>
                <w:sz w:val="20"/>
                <w:szCs w:val="20"/>
              </w:rPr>
              <w:t xml:space="preserve"> время практики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461B" w14:textId="77777777" w:rsidR="00B22909" w:rsidRPr="00404ADD" w:rsidRDefault="00B22909" w:rsidP="00B22909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404ADD">
              <w:rPr>
                <w:b/>
                <w:spacing w:val="-6"/>
                <w:sz w:val="20"/>
                <w:szCs w:val="20"/>
              </w:rPr>
              <w:t>Оценка ОК</w:t>
            </w:r>
          </w:p>
          <w:p w14:paraId="46472185" w14:textId="77777777" w:rsidR="00B22909" w:rsidRPr="00404ADD" w:rsidRDefault="00B22909" w:rsidP="00B22909">
            <w:pPr>
              <w:jc w:val="center"/>
              <w:rPr>
                <w:b/>
                <w:sz w:val="20"/>
                <w:szCs w:val="20"/>
              </w:rPr>
            </w:pPr>
            <w:r w:rsidRPr="00404ADD">
              <w:rPr>
                <w:b/>
                <w:sz w:val="20"/>
                <w:szCs w:val="20"/>
              </w:rPr>
              <w:t>освоена/</w:t>
            </w:r>
          </w:p>
          <w:p w14:paraId="31DDCF7F" w14:textId="77777777" w:rsidR="00B22909" w:rsidRPr="00404ADD" w:rsidRDefault="00B22909" w:rsidP="00B22909">
            <w:pPr>
              <w:jc w:val="center"/>
              <w:rPr>
                <w:sz w:val="20"/>
                <w:szCs w:val="20"/>
              </w:rPr>
            </w:pPr>
            <w:r w:rsidRPr="00404ADD">
              <w:rPr>
                <w:b/>
                <w:sz w:val="20"/>
                <w:szCs w:val="20"/>
              </w:rPr>
              <w:t>не освоена</w:t>
            </w:r>
          </w:p>
        </w:tc>
      </w:tr>
      <w:tr w:rsidR="002F0086" w:rsidRPr="00404ADD" w14:paraId="14C4EC21" w14:textId="77777777" w:rsidTr="00B22909">
        <w:trPr>
          <w:trHeight w:val="10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F632" w14:textId="4D1DD0E1" w:rsidR="002F0086" w:rsidRPr="00404ADD" w:rsidRDefault="002F0086" w:rsidP="002F0086">
            <w:pPr>
              <w:pStyle w:val="ac"/>
              <w:widowControl w:val="0"/>
              <w:jc w:val="both"/>
              <w:rPr>
                <w:sz w:val="20"/>
                <w:szCs w:val="20"/>
              </w:rPr>
            </w:pPr>
            <w:r w:rsidRPr="00404ADD">
              <w:rPr>
                <w:sz w:val="20"/>
                <w:szCs w:val="20"/>
              </w:rPr>
              <w:t>ОК.01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25396" w14:textId="77777777" w:rsidR="002F0086" w:rsidRPr="00404ADD" w:rsidRDefault="002F0086" w:rsidP="00404ADD">
            <w:pPr>
              <w:pStyle w:val="af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04ADD">
              <w:rPr>
                <w:rFonts w:ascii="Times New Roman" w:hAnsi="Times New Roman"/>
                <w:sz w:val="20"/>
                <w:szCs w:val="20"/>
              </w:rPr>
              <w:t xml:space="preserve">оперативность поиска и использования информации для выполнения профессиональной деятельности; </w:t>
            </w:r>
          </w:p>
          <w:p w14:paraId="2E3E46FA" w14:textId="17798C5F" w:rsidR="002F0086" w:rsidRPr="00404ADD" w:rsidRDefault="002F0086" w:rsidP="00404ADD">
            <w:pPr>
              <w:pStyle w:val="af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04ADD">
              <w:rPr>
                <w:rFonts w:ascii="Times New Roman" w:hAnsi="Times New Roman"/>
                <w:sz w:val="20"/>
                <w:szCs w:val="20"/>
              </w:rPr>
              <w:t xml:space="preserve">систематизация и обобщение необходимой информации для выполнения профессиональных задач; </w:t>
            </w:r>
          </w:p>
          <w:p w14:paraId="38A4915D" w14:textId="5F4C9193" w:rsidR="002F0086" w:rsidRPr="00404ADD" w:rsidRDefault="002F0086" w:rsidP="00404ADD">
            <w:pPr>
              <w:pStyle w:val="af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04ADD">
              <w:rPr>
                <w:rFonts w:ascii="Times New Roman" w:hAnsi="Times New Roman"/>
                <w:sz w:val="20"/>
                <w:szCs w:val="20"/>
              </w:rPr>
              <w:t>эффективность применения информации для профессионального и личностного роста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97547" w14:textId="77777777" w:rsidR="002F0086" w:rsidRPr="00404ADD" w:rsidRDefault="002F0086" w:rsidP="002F0086">
            <w:pPr>
              <w:rPr>
                <w:sz w:val="20"/>
                <w:szCs w:val="20"/>
              </w:rPr>
            </w:pPr>
          </w:p>
        </w:tc>
      </w:tr>
      <w:tr w:rsidR="002F0086" w:rsidRPr="00404ADD" w14:paraId="2CE2905A" w14:textId="77777777" w:rsidTr="00B22909">
        <w:trPr>
          <w:trHeight w:val="6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E913" w14:textId="2BBB375C" w:rsidR="002F0086" w:rsidRPr="00404ADD" w:rsidRDefault="002F0086" w:rsidP="002F0086">
            <w:pPr>
              <w:jc w:val="both"/>
              <w:rPr>
                <w:sz w:val="20"/>
                <w:szCs w:val="20"/>
              </w:rPr>
            </w:pPr>
            <w:r w:rsidRPr="00404ADD">
              <w:rPr>
                <w:sz w:val="20"/>
                <w:szCs w:val="20"/>
              </w:rPr>
              <w:t>ОК.02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577D" w14:textId="4C973156" w:rsidR="002F0086" w:rsidRPr="00404ADD" w:rsidRDefault="002F0086" w:rsidP="00404ADD">
            <w:pPr>
              <w:pStyle w:val="af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04ADD">
              <w:rPr>
                <w:rFonts w:ascii="Times New Roman" w:hAnsi="Times New Roman"/>
                <w:sz w:val="20"/>
                <w:szCs w:val="20"/>
              </w:rPr>
              <w:t xml:space="preserve">демонстрация навыков использования информационно - коммуникационных технологий в профессиональной деятельности; </w:t>
            </w:r>
          </w:p>
          <w:p w14:paraId="4021D8FB" w14:textId="55F7105A" w:rsidR="002F0086" w:rsidRPr="00404ADD" w:rsidRDefault="002F0086" w:rsidP="00404ADD">
            <w:pPr>
              <w:pStyle w:val="af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04ADD">
              <w:rPr>
                <w:rFonts w:ascii="Times New Roman" w:hAnsi="Times New Roman"/>
                <w:sz w:val="20"/>
                <w:szCs w:val="20"/>
              </w:rPr>
              <w:t xml:space="preserve">работа с профессиональными программами СПС «КонсультантПлюс», СПС «ГАРАНТ»; </w:t>
            </w:r>
          </w:p>
          <w:p w14:paraId="2F8D36B1" w14:textId="32E6A93B" w:rsidR="002F0086" w:rsidRPr="00404ADD" w:rsidRDefault="002F0086" w:rsidP="00404ADD">
            <w:pPr>
              <w:pStyle w:val="af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404ADD">
              <w:rPr>
                <w:rFonts w:ascii="Times New Roman" w:hAnsi="Times New Roman"/>
                <w:sz w:val="20"/>
                <w:szCs w:val="20"/>
              </w:rPr>
              <w:t>результативность применения ИКТ в профессиональной деятельности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E03E" w14:textId="77777777" w:rsidR="002F0086" w:rsidRPr="00404ADD" w:rsidRDefault="002F0086" w:rsidP="002F0086">
            <w:pPr>
              <w:rPr>
                <w:sz w:val="20"/>
                <w:szCs w:val="20"/>
              </w:rPr>
            </w:pPr>
          </w:p>
        </w:tc>
      </w:tr>
      <w:tr w:rsidR="002F0086" w:rsidRPr="00404ADD" w14:paraId="261FEE59" w14:textId="77777777" w:rsidTr="00B22909">
        <w:trPr>
          <w:trHeight w:val="6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A0C5" w14:textId="4AF2DDF6" w:rsidR="002F0086" w:rsidRPr="00404ADD" w:rsidRDefault="002F0086" w:rsidP="002F0086">
            <w:pPr>
              <w:pStyle w:val="ac"/>
              <w:widowControl w:val="0"/>
              <w:jc w:val="both"/>
              <w:rPr>
                <w:sz w:val="20"/>
                <w:szCs w:val="20"/>
              </w:rPr>
            </w:pPr>
            <w:r w:rsidRPr="00404ADD">
              <w:rPr>
                <w:sz w:val="20"/>
                <w:szCs w:val="20"/>
              </w:rPr>
              <w:t>ОК.03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062B" w14:textId="77777777" w:rsidR="002F0086" w:rsidRPr="00404ADD" w:rsidRDefault="002F0086" w:rsidP="00404ADD">
            <w:pPr>
              <w:pStyle w:val="af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04ADD">
              <w:rPr>
                <w:rFonts w:ascii="Times New Roman" w:hAnsi="Times New Roman"/>
                <w:sz w:val="20"/>
                <w:szCs w:val="20"/>
              </w:rPr>
              <w:t xml:space="preserve">использовать актуальную нормативно-правовую документацию по профессии (специальности); </w:t>
            </w:r>
          </w:p>
          <w:p w14:paraId="61760BD6" w14:textId="0B7F4A1E" w:rsidR="002F0086" w:rsidRPr="00404ADD" w:rsidRDefault="002F0086" w:rsidP="00404ADD">
            <w:pPr>
              <w:pStyle w:val="af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04ADD">
              <w:rPr>
                <w:rFonts w:ascii="Times New Roman" w:hAnsi="Times New Roman"/>
                <w:sz w:val="20"/>
                <w:szCs w:val="20"/>
              </w:rPr>
              <w:t xml:space="preserve">применять современную научно профессиональную терминологию; </w:t>
            </w:r>
          </w:p>
          <w:p w14:paraId="66C69E30" w14:textId="08B10E53" w:rsidR="002F0086" w:rsidRPr="00404ADD" w:rsidRDefault="002F0086" w:rsidP="00404ADD">
            <w:pPr>
              <w:pStyle w:val="af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04ADD">
              <w:rPr>
                <w:rFonts w:ascii="Times New Roman" w:hAnsi="Times New Roman"/>
                <w:sz w:val="20"/>
                <w:szCs w:val="20"/>
              </w:rPr>
              <w:t>определять траекторию профессионального развития и самообразования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8F78" w14:textId="77777777" w:rsidR="002F0086" w:rsidRPr="00404ADD" w:rsidRDefault="002F0086" w:rsidP="002F0086">
            <w:pPr>
              <w:rPr>
                <w:sz w:val="20"/>
                <w:szCs w:val="20"/>
              </w:rPr>
            </w:pPr>
          </w:p>
        </w:tc>
      </w:tr>
      <w:tr w:rsidR="002F0086" w:rsidRPr="00404ADD" w14:paraId="5CDCDC25" w14:textId="77777777" w:rsidTr="00B22909">
        <w:trPr>
          <w:trHeight w:val="6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9AA2" w14:textId="2C71BC62" w:rsidR="002F0086" w:rsidRPr="00404ADD" w:rsidRDefault="002F0086" w:rsidP="002F0086">
            <w:pPr>
              <w:pStyle w:val="ac"/>
              <w:widowControl w:val="0"/>
              <w:jc w:val="both"/>
              <w:rPr>
                <w:sz w:val="20"/>
                <w:szCs w:val="20"/>
              </w:rPr>
            </w:pPr>
            <w:r w:rsidRPr="00404ADD">
              <w:rPr>
                <w:sz w:val="20"/>
                <w:szCs w:val="20"/>
              </w:rPr>
              <w:t>ОК.04 Эффективно взаимодействовать и работать в коллективе и команде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B9DC" w14:textId="77777777" w:rsidR="002F0086" w:rsidRPr="00404ADD" w:rsidRDefault="002F0086" w:rsidP="00404ADD">
            <w:pPr>
              <w:pStyle w:val="af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04ADD">
              <w:rPr>
                <w:rFonts w:ascii="Times New Roman" w:hAnsi="Times New Roman"/>
                <w:sz w:val="20"/>
                <w:szCs w:val="20"/>
              </w:rPr>
              <w:t xml:space="preserve">эффективность общения и взаимодействия в коллективе и команде для достижения общих целей; </w:t>
            </w:r>
          </w:p>
          <w:p w14:paraId="1ED467B9" w14:textId="77777777" w:rsidR="002F0086" w:rsidRPr="00404ADD" w:rsidRDefault="002F0086" w:rsidP="00404ADD">
            <w:pPr>
              <w:pStyle w:val="af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04ADD">
              <w:rPr>
                <w:rFonts w:ascii="Times New Roman" w:hAnsi="Times New Roman"/>
                <w:sz w:val="20"/>
                <w:szCs w:val="20"/>
              </w:rPr>
              <w:t>осознанность выполнения своих функций в коллективе и команде;</w:t>
            </w:r>
          </w:p>
          <w:p w14:paraId="54819B3C" w14:textId="346B98DF" w:rsidR="002F0086" w:rsidRPr="00404ADD" w:rsidRDefault="002F0086" w:rsidP="00404ADD">
            <w:pPr>
              <w:pStyle w:val="af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04ADD">
              <w:rPr>
                <w:rFonts w:ascii="Times New Roman" w:hAnsi="Times New Roman"/>
                <w:sz w:val="20"/>
                <w:szCs w:val="20"/>
              </w:rPr>
              <w:t>соблюдение принципов делового общения; -отсутствие конфликтов.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1DCC" w14:textId="77777777" w:rsidR="002F0086" w:rsidRPr="00404ADD" w:rsidRDefault="002F0086" w:rsidP="002F0086">
            <w:pPr>
              <w:rPr>
                <w:sz w:val="20"/>
                <w:szCs w:val="20"/>
              </w:rPr>
            </w:pPr>
          </w:p>
        </w:tc>
      </w:tr>
      <w:tr w:rsidR="002F0086" w:rsidRPr="00404ADD" w14:paraId="31F1D5F8" w14:textId="77777777" w:rsidTr="00B22909">
        <w:trPr>
          <w:trHeight w:val="6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5CDB" w14:textId="66EC4442" w:rsidR="002F0086" w:rsidRPr="00404ADD" w:rsidRDefault="002F0086" w:rsidP="002F0086">
            <w:pPr>
              <w:pStyle w:val="ac"/>
              <w:widowControl w:val="0"/>
              <w:jc w:val="both"/>
              <w:rPr>
                <w:sz w:val="20"/>
                <w:szCs w:val="20"/>
              </w:rPr>
            </w:pPr>
            <w:r w:rsidRPr="00404ADD">
              <w:rPr>
                <w:sz w:val="20"/>
                <w:szCs w:val="20"/>
              </w:rPr>
              <w:t>ОК.05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9013" w14:textId="77777777" w:rsidR="002F0086" w:rsidRPr="00404ADD" w:rsidRDefault="002F0086" w:rsidP="00404ADD">
            <w:pPr>
              <w:pStyle w:val="af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04ADD">
              <w:rPr>
                <w:rFonts w:ascii="Times New Roman" w:hAnsi="Times New Roman"/>
                <w:sz w:val="20"/>
                <w:szCs w:val="20"/>
              </w:rPr>
              <w:t>соблюдение правил внутреннего распорядка;</w:t>
            </w:r>
          </w:p>
          <w:p w14:paraId="05E937C5" w14:textId="77777777" w:rsidR="002F0086" w:rsidRPr="00404ADD" w:rsidRDefault="002F0086" w:rsidP="00404ADD">
            <w:pPr>
              <w:pStyle w:val="af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04ADD">
              <w:rPr>
                <w:rFonts w:ascii="Times New Roman" w:hAnsi="Times New Roman"/>
                <w:sz w:val="20"/>
                <w:szCs w:val="20"/>
              </w:rPr>
              <w:t>демонстрация навыков делового общения, культуры поведения, взаимодействия с членами коллектива;</w:t>
            </w:r>
          </w:p>
          <w:p w14:paraId="7EE2ACCA" w14:textId="15FA598C" w:rsidR="002F0086" w:rsidRPr="00404ADD" w:rsidRDefault="002F0086" w:rsidP="00404ADD">
            <w:pPr>
              <w:pStyle w:val="af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04ADD">
              <w:rPr>
                <w:rFonts w:ascii="Times New Roman" w:hAnsi="Times New Roman"/>
                <w:sz w:val="20"/>
                <w:szCs w:val="20"/>
              </w:rPr>
              <w:t>соблюдение принципов профессиональной этики.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BA2A" w14:textId="77777777" w:rsidR="002F0086" w:rsidRPr="00404ADD" w:rsidRDefault="002F0086" w:rsidP="002F0086">
            <w:pPr>
              <w:rPr>
                <w:sz w:val="20"/>
                <w:szCs w:val="20"/>
              </w:rPr>
            </w:pPr>
          </w:p>
        </w:tc>
      </w:tr>
      <w:tr w:rsidR="002F0086" w:rsidRPr="00404ADD" w14:paraId="6657A139" w14:textId="77777777" w:rsidTr="00B22909">
        <w:trPr>
          <w:trHeight w:val="6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5BEB" w14:textId="4AEA4B41" w:rsidR="002F0086" w:rsidRPr="00404ADD" w:rsidRDefault="002F0086" w:rsidP="002F0086">
            <w:pPr>
              <w:pStyle w:val="ac"/>
              <w:widowControl w:val="0"/>
              <w:jc w:val="both"/>
              <w:rPr>
                <w:sz w:val="20"/>
                <w:szCs w:val="20"/>
              </w:rPr>
            </w:pPr>
            <w:r w:rsidRPr="00404ADD">
              <w:rPr>
                <w:sz w:val="20"/>
                <w:szCs w:val="20"/>
              </w:rPr>
              <w:t>ОК.09 Пользоваться профессиональной документацией на государственном и иностранном языках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B7B0" w14:textId="58C14DCC" w:rsidR="00404ADD" w:rsidRPr="00404ADD" w:rsidRDefault="00404ADD" w:rsidP="00404ADD">
            <w:pPr>
              <w:pStyle w:val="af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04ADD">
              <w:rPr>
                <w:rFonts w:ascii="Times New Roman" w:hAnsi="Times New Roman"/>
                <w:sz w:val="20"/>
                <w:szCs w:val="20"/>
              </w:rPr>
              <w:t>отслеживание изменений в законодательной базе;</w:t>
            </w:r>
          </w:p>
          <w:p w14:paraId="18691C8C" w14:textId="37F5886C" w:rsidR="00404ADD" w:rsidRPr="00404ADD" w:rsidRDefault="00404ADD" w:rsidP="00404ADD">
            <w:pPr>
              <w:pStyle w:val="af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04ADD">
              <w:rPr>
                <w:rFonts w:ascii="Times New Roman" w:hAnsi="Times New Roman"/>
                <w:sz w:val="20"/>
                <w:szCs w:val="20"/>
              </w:rPr>
              <w:t>полнота анализа нормативных правовых актов;</w:t>
            </w:r>
          </w:p>
          <w:p w14:paraId="0E3ED1E2" w14:textId="1FC156E1" w:rsidR="002F0086" w:rsidRPr="00404ADD" w:rsidRDefault="00404ADD" w:rsidP="00404ADD">
            <w:pPr>
              <w:pStyle w:val="af8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04ADD">
              <w:rPr>
                <w:rFonts w:ascii="Times New Roman" w:hAnsi="Times New Roman"/>
                <w:sz w:val="20"/>
                <w:szCs w:val="20"/>
              </w:rPr>
              <w:t>коррекция собственной деятельности в условиях изменения законодательства.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938F" w14:textId="77777777" w:rsidR="002F0086" w:rsidRPr="00404ADD" w:rsidRDefault="002F0086" w:rsidP="002F0086">
            <w:pPr>
              <w:rPr>
                <w:sz w:val="20"/>
                <w:szCs w:val="20"/>
              </w:rPr>
            </w:pPr>
          </w:p>
        </w:tc>
      </w:tr>
    </w:tbl>
    <w:p w14:paraId="67E3CFF2" w14:textId="77777777" w:rsidR="00B22909" w:rsidRPr="00B22909" w:rsidRDefault="00B22909" w:rsidP="000D1D22">
      <w:pPr>
        <w:pStyle w:val="1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9AD5E18" w14:textId="77777777" w:rsidR="000D1D22" w:rsidRDefault="000D1D22" w:rsidP="000D1D22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="00B229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оценка</w:t>
      </w:r>
      <w:r w:rsidR="00B229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выставляется</w:t>
      </w:r>
      <w:r w:rsidR="00B229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куратором</w:t>
      </w:r>
      <w:r w:rsidR="00B229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практики</w:t>
      </w:r>
      <w:r w:rsidR="00B229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</w:t>
      </w:r>
      <w:r w:rsidR="00B229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предприятия/организации.</w:t>
      </w:r>
    </w:p>
    <w:p w14:paraId="7AFF76C3" w14:textId="77777777" w:rsidR="000D1D22" w:rsidRDefault="000D1D22" w:rsidP="000D1D22">
      <w:pPr>
        <w:pStyle w:val="1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трудовых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(производственных)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заданий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обучающийся/обучающаяся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проявил(а)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себя:</w:t>
      </w:r>
    </w:p>
    <w:p w14:paraId="357C11F3" w14:textId="77777777" w:rsidR="000D1D22" w:rsidRDefault="000D1D22" w:rsidP="000D1D22">
      <w:pPr>
        <w:pStyle w:val="1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14:paraId="73C95B89" w14:textId="77777777" w:rsidR="000D1D22" w:rsidRDefault="000D1D22" w:rsidP="000D1D22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0"/>
          <w:rFonts w:eastAsia="Arial Unicode MS"/>
          <w:sz w:val="28"/>
          <w:szCs w:val="28"/>
        </w:rPr>
        <w:t>Итоговая</w:t>
      </w:r>
      <w:r w:rsidR="00B22909">
        <w:rPr>
          <w:rStyle w:val="30"/>
          <w:rFonts w:eastAsia="Arial Unicode MS"/>
          <w:sz w:val="28"/>
          <w:szCs w:val="28"/>
        </w:rPr>
        <w:t xml:space="preserve"> </w:t>
      </w:r>
      <w:r>
        <w:rPr>
          <w:rStyle w:val="30"/>
          <w:rFonts w:eastAsia="Arial Unicode MS"/>
          <w:sz w:val="28"/>
          <w:szCs w:val="28"/>
        </w:rPr>
        <w:t>оценка</w:t>
      </w:r>
      <w:r w:rsidR="00B22909">
        <w:rPr>
          <w:rStyle w:val="30"/>
          <w:rFonts w:eastAsia="Arial Unicode MS"/>
          <w:sz w:val="28"/>
          <w:szCs w:val="28"/>
        </w:rPr>
        <w:t xml:space="preserve"> </w:t>
      </w:r>
      <w:r>
        <w:rPr>
          <w:rStyle w:val="30"/>
          <w:rFonts w:eastAsia="Arial Unicode MS"/>
          <w:sz w:val="28"/>
          <w:szCs w:val="28"/>
        </w:rPr>
        <w:t>по</w:t>
      </w:r>
      <w:r w:rsidR="00B22909">
        <w:rPr>
          <w:rStyle w:val="30"/>
          <w:rFonts w:eastAsia="Arial Unicode MS"/>
          <w:sz w:val="28"/>
          <w:szCs w:val="28"/>
        </w:rPr>
        <w:t xml:space="preserve"> </w:t>
      </w:r>
      <w:r>
        <w:rPr>
          <w:rStyle w:val="30"/>
          <w:rFonts w:eastAsia="Arial Unicode MS"/>
          <w:sz w:val="28"/>
          <w:szCs w:val="28"/>
        </w:rPr>
        <w:t>практике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 w:rsidR="00B2290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EC982D2" w14:textId="77777777" w:rsidR="00F16A87" w:rsidRDefault="00F16A87" w:rsidP="000D1D22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</w:p>
    <w:p w14:paraId="63AC6311" w14:textId="77777777" w:rsidR="000D1D22" w:rsidRDefault="000D1D22" w:rsidP="000D1D22">
      <w:pPr>
        <w:pStyle w:val="1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Кура</w:t>
      </w:r>
      <w:r w:rsidR="00F16A87">
        <w:rPr>
          <w:rFonts w:ascii="Times New Roman" w:hAnsi="Times New Roman" w:cs="Times New Roman"/>
          <w:sz w:val="28"/>
          <w:szCs w:val="28"/>
        </w:rPr>
        <w:t>тор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практики</w:t>
      </w:r>
      <w:r w:rsidRPr="00B22909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</w:t>
      </w:r>
      <w:r w:rsidR="00B2290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F16A87" w:rsidRPr="00B22909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</w:t>
      </w:r>
    </w:p>
    <w:p w14:paraId="67616687" w14:textId="77777777" w:rsidR="000D1D22" w:rsidRPr="00F16A87" w:rsidRDefault="00F16A87" w:rsidP="00F16A87">
      <w:pPr>
        <w:pStyle w:val="16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F16A87">
        <w:rPr>
          <w:rFonts w:ascii="Times New Roman" w:hAnsi="Times New Roman" w:cs="Times New Roman"/>
          <w:szCs w:val="28"/>
          <w:vertAlign w:val="superscript"/>
        </w:rPr>
        <w:t>П</w:t>
      </w:r>
      <w:r w:rsidR="000D1D22" w:rsidRPr="00F16A87">
        <w:rPr>
          <w:rFonts w:ascii="Times New Roman" w:hAnsi="Times New Roman" w:cs="Times New Roman"/>
          <w:szCs w:val="28"/>
          <w:vertAlign w:val="superscript"/>
        </w:rPr>
        <w:t>одпись</w:t>
      </w:r>
      <w:r w:rsidRPr="00F16A87">
        <w:rPr>
          <w:rFonts w:ascii="Times New Roman" w:hAnsi="Times New Roman" w:cs="Times New Roman"/>
          <w:szCs w:val="28"/>
          <w:vertAlign w:val="superscript"/>
        </w:rPr>
        <w:tab/>
      </w:r>
      <w:r w:rsidRPr="00F16A87">
        <w:rPr>
          <w:rFonts w:ascii="Times New Roman" w:hAnsi="Times New Roman" w:cs="Times New Roman"/>
          <w:szCs w:val="28"/>
          <w:vertAlign w:val="superscript"/>
        </w:rPr>
        <w:tab/>
      </w:r>
      <w:r w:rsidRPr="00F16A87">
        <w:rPr>
          <w:rFonts w:ascii="Times New Roman" w:hAnsi="Times New Roman" w:cs="Times New Roman"/>
          <w:szCs w:val="28"/>
          <w:vertAlign w:val="superscript"/>
        </w:rPr>
        <w:tab/>
      </w:r>
      <w:r w:rsidR="000D1D22" w:rsidRPr="00F16A87">
        <w:rPr>
          <w:rFonts w:ascii="Times New Roman" w:hAnsi="Times New Roman" w:cs="Times New Roman"/>
          <w:szCs w:val="28"/>
          <w:vertAlign w:val="superscript"/>
        </w:rPr>
        <w:t>И.О.</w:t>
      </w:r>
      <w:r w:rsidR="00B22909">
        <w:rPr>
          <w:rFonts w:ascii="Times New Roman" w:hAnsi="Times New Roman" w:cs="Times New Roman"/>
          <w:szCs w:val="28"/>
          <w:vertAlign w:val="superscript"/>
        </w:rPr>
        <w:t xml:space="preserve"> </w:t>
      </w:r>
      <w:r w:rsidR="000D1D22" w:rsidRPr="00F16A87">
        <w:rPr>
          <w:rFonts w:ascii="Times New Roman" w:hAnsi="Times New Roman" w:cs="Times New Roman"/>
          <w:szCs w:val="28"/>
          <w:vertAlign w:val="superscript"/>
        </w:rPr>
        <w:t>Фамилия</w:t>
      </w:r>
    </w:p>
    <w:p w14:paraId="1EA743B4" w14:textId="77777777" w:rsidR="000D1D22" w:rsidRDefault="000D1D22" w:rsidP="000D1D22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="00B229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>____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11DD1122" w14:textId="77777777" w:rsidR="000D1D22" w:rsidRDefault="000D1D22" w:rsidP="000D1D22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</w:p>
    <w:p w14:paraId="68E6F66D" w14:textId="77777777" w:rsidR="000D1D22" w:rsidRDefault="000D1D22" w:rsidP="000D1D22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25"/>
      <w:r>
        <w:rPr>
          <w:rFonts w:ascii="Times New Roman" w:hAnsi="Times New Roman" w:cs="Times New Roman"/>
          <w:sz w:val="28"/>
          <w:szCs w:val="28"/>
        </w:rPr>
        <w:t>М.П.</w:t>
      </w:r>
      <w:bookmarkEnd w:id="7"/>
    </w:p>
    <w:p w14:paraId="7F88B2D3" w14:textId="77777777" w:rsidR="000D1D22" w:rsidRDefault="000D1D22" w:rsidP="000D1D22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практики</w:t>
      </w:r>
    </w:p>
    <w:p w14:paraId="3A4132D4" w14:textId="77777777" w:rsidR="000D1D22" w:rsidRDefault="000D1D22" w:rsidP="000D1D22">
      <w:pPr>
        <w:pStyle w:val="16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="00B229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2909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</w:t>
      </w:r>
      <w:r w:rsidR="00B2290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B22909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</w:t>
      </w:r>
      <w:r w:rsidRPr="00B229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229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229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22909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247B153" w14:textId="77777777" w:rsidR="000D1D22" w:rsidRPr="00F16A87" w:rsidRDefault="00B22909" w:rsidP="000D1D22">
      <w:pPr>
        <w:pStyle w:val="1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Cs w:val="28"/>
          <w:lang w:val="ru-RU"/>
        </w:rPr>
        <w:t xml:space="preserve">                                 </w:t>
      </w:r>
      <w:r w:rsidR="000D1D22" w:rsidRPr="00F16A87">
        <w:rPr>
          <w:rFonts w:ascii="Times New Roman" w:hAnsi="Times New Roman" w:cs="Times New Roman"/>
          <w:szCs w:val="28"/>
          <w:vertAlign w:val="superscript"/>
        </w:rPr>
        <w:t>подпись</w:t>
      </w:r>
      <w:r w:rsidR="000D1D22" w:rsidRPr="00F16A87">
        <w:rPr>
          <w:rFonts w:ascii="Times New Roman" w:hAnsi="Times New Roman" w:cs="Times New Roman"/>
          <w:szCs w:val="28"/>
          <w:vertAlign w:val="superscript"/>
        </w:rPr>
        <w:tab/>
      </w:r>
      <w:r>
        <w:rPr>
          <w:rFonts w:ascii="Times New Roman" w:hAnsi="Times New Roman" w:cs="Times New Roman"/>
          <w:szCs w:val="28"/>
          <w:vertAlign w:val="superscript"/>
          <w:lang w:val="ru-RU"/>
        </w:rPr>
        <w:t xml:space="preserve">                             </w:t>
      </w:r>
      <w:r w:rsidR="000D1D22" w:rsidRPr="00F16A87">
        <w:rPr>
          <w:rFonts w:ascii="Times New Roman" w:hAnsi="Times New Roman" w:cs="Times New Roman"/>
          <w:szCs w:val="28"/>
          <w:vertAlign w:val="superscript"/>
        </w:rPr>
        <w:t>И.О.</w:t>
      </w:r>
      <w:r>
        <w:rPr>
          <w:rFonts w:ascii="Times New Roman" w:hAnsi="Times New Roman" w:cs="Times New Roman"/>
          <w:szCs w:val="28"/>
          <w:vertAlign w:val="superscript"/>
        </w:rPr>
        <w:t xml:space="preserve"> </w:t>
      </w:r>
      <w:r w:rsidR="000D1D22" w:rsidRPr="00F16A87">
        <w:rPr>
          <w:rFonts w:ascii="Times New Roman" w:hAnsi="Times New Roman" w:cs="Times New Roman"/>
          <w:szCs w:val="28"/>
          <w:vertAlign w:val="superscript"/>
        </w:rPr>
        <w:t>Фамилия</w:t>
      </w:r>
    </w:p>
    <w:p w14:paraId="436AB3D7" w14:textId="77777777" w:rsidR="000D1D22" w:rsidRDefault="000D1D22" w:rsidP="000D1D22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>____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6F820E27" w14:textId="77777777" w:rsidR="000D1D22" w:rsidRDefault="000D1D22" w:rsidP="000D1D22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результатами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прохождения</w:t>
      </w:r>
    </w:p>
    <w:p w14:paraId="6B65E035" w14:textId="77777777" w:rsidR="000D1D22" w:rsidRDefault="000D1D22" w:rsidP="000D1D22">
      <w:pPr>
        <w:pStyle w:val="1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практики</w:t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</w:t>
      </w:r>
      <w:r w:rsidRPr="00B229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22909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</w:t>
      </w:r>
      <w:r w:rsidR="00B2290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B22909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________________________________</w:t>
      </w:r>
      <w:r w:rsidR="00F16A87">
        <w:rPr>
          <w:rFonts w:ascii="Times New Roman" w:hAnsi="Times New Roman" w:cs="Times New Roman"/>
          <w:sz w:val="28"/>
          <w:szCs w:val="28"/>
        </w:rPr>
        <w:tab/>
      </w:r>
      <w:r w:rsidR="00B229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73CC7" w14:textId="77777777" w:rsidR="000D1D22" w:rsidRPr="00F16A87" w:rsidRDefault="00B22909" w:rsidP="000D1D22">
      <w:pPr>
        <w:pStyle w:val="16"/>
        <w:jc w:val="both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r w:rsidR="000D1D22" w:rsidRPr="00F16A87">
        <w:rPr>
          <w:rFonts w:ascii="Times New Roman" w:hAnsi="Times New Roman" w:cs="Times New Roman"/>
          <w:szCs w:val="28"/>
          <w:vertAlign w:val="superscript"/>
        </w:rPr>
        <w:t>подпись</w:t>
      </w:r>
      <w:r w:rsidR="000D1D22" w:rsidRPr="00F16A87">
        <w:rPr>
          <w:rFonts w:ascii="Times New Roman" w:hAnsi="Times New Roman" w:cs="Times New Roman"/>
          <w:szCs w:val="28"/>
          <w:vertAlign w:val="superscript"/>
        </w:rPr>
        <w:tab/>
      </w:r>
      <w:r>
        <w:rPr>
          <w:rFonts w:ascii="Times New Roman" w:hAnsi="Times New Roman" w:cs="Times New Roman"/>
          <w:szCs w:val="28"/>
          <w:vertAlign w:val="superscript"/>
          <w:lang w:val="ru-RU"/>
        </w:rPr>
        <w:t xml:space="preserve">                </w:t>
      </w:r>
      <w:r w:rsidR="00F16A87">
        <w:rPr>
          <w:rFonts w:ascii="Times New Roman" w:hAnsi="Times New Roman" w:cs="Times New Roman"/>
          <w:szCs w:val="28"/>
          <w:vertAlign w:val="superscript"/>
          <w:lang w:val="ru-RU"/>
        </w:rPr>
        <w:tab/>
      </w:r>
      <w:r w:rsidR="00F16A87">
        <w:rPr>
          <w:rFonts w:ascii="Times New Roman" w:hAnsi="Times New Roman" w:cs="Times New Roman"/>
          <w:szCs w:val="28"/>
          <w:vertAlign w:val="superscript"/>
          <w:lang w:val="ru-RU"/>
        </w:rPr>
        <w:tab/>
      </w:r>
      <w:r w:rsidR="00F16A87">
        <w:rPr>
          <w:rFonts w:ascii="Times New Roman" w:hAnsi="Times New Roman" w:cs="Times New Roman"/>
          <w:szCs w:val="28"/>
          <w:vertAlign w:val="superscript"/>
          <w:lang w:val="ru-RU"/>
        </w:rPr>
        <w:tab/>
      </w:r>
      <w:r w:rsidR="000D1D22" w:rsidRPr="00F16A87">
        <w:rPr>
          <w:rFonts w:ascii="Times New Roman" w:hAnsi="Times New Roman" w:cs="Times New Roman"/>
          <w:szCs w:val="28"/>
          <w:vertAlign w:val="superscript"/>
        </w:rPr>
        <w:t>И.О.</w:t>
      </w:r>
      <w:r>
        <w:rPr>
          <w:rFonts w:ascii="Times New Roman" w:hAnsi="Times New Roman" w:cs="Times New Roman"/>
          <w:szCs w:val="28"/>
          <w:vertAlign w:val="superscript"/>
        </w:rPr>
        <w:t xml:space="preserve"> </w:t>
      </w:r>
      <w:r w:rsidR="000D1D22" w:rsidRPr="00F16A87">
        <w:rPr>
          <w:rFonts w:ascii="Times New Roman" w:hAnsi="Times New Roman" w:cs="Times New Roman"/>
          <w:szCs w:val="28"/>
          <w:vertAlign w:val="superscript"/>
        </w:rPr>
        <w:t>Фамилия</w:t>
      </w:r>
    </w:p>
    <w:p w14:paraId="33C36AF2" w14:textId="77777777" w:rsidR="00034059" w:rsidRDefault="000D1D22" w:rsidP="00034059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="00B229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  <w:r w:rsidR="00034059">
        <w:rPr>
          <w:rFonts w:ascii="Times New Roman" w:hAnsi="Times New Roman" w:cs="Times New Roman"/>
          <w:sz w:val="28"/>
          <w:szCs w:val="28"/>
        </w:rPr>
        <w:t>20_____г</w:t>
      </w:r>
    </w:p>
    <w:p w14:paraId="6AEA98C8" w14:textId="77777777" w:rsidR="00F16A87" w:rsidRDefault="00F16A8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66800A6" w14:textId="77777777" w:rsidR="00F16A87" w:rsidRDefault="00F16A87" w:rsidP="00F16A87">
      <w:pPr>
        <w:spacing w:line="360" w:lineRule="auto"/>
        <w:jc w:val="center"/>
        <w:rPr>
          <w:b/>
          <w:sz w:val="32"/>
          <w:szCs w:val="32"/>
        </w:rPr>
      </w:pPr>
      <w:bookmarkStart w:id="8" w:name="bookmark9"/>
      <w:r>
        <w:rPr>
          <w:b/>
          <w:sz w:val="28"/>
          <w:szCs w:val="28"/>
        </w:rPr>
        <w:lastRenderedPageBreak/>
        <w:t>Профессиональное</w:t>
      </w:r>
      <w:r w:rsidR="00B229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образовательное</w:t>
      </w:r>
      <w:r w:rsidR="00B229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учреждение</w:t>
      </w:r>
      <w:r w:rsidR="00B229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частное</w:t>
      </w:r>
    </w:p>
    <w:p w14:paraId="3EEDDF62" w14:textId="77777777" w:rsidR="00F16A87" w:rsidRDefault="00F16A87" w:rsidP="00F16A87">
      <w:pPr>
        <w:spacing w:before="480" w:after="1200" w:line="360" w:lineRule="auto"/>
        <w:jc w:val="center"/>
      </w:pPr>
      <w:r>
        <w:rPr>
          <w:b/>
          <w:sz w:val="32"/>
          <w:szCs w:val="32"/>
        </w:rPr>
        <w:t>«КОЛЛЕДЖ</w:t>
      </w:r>
      <w:r w:rsidR="00B2290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МЕНЕДЖМЕНТА»</w:t>
      </w:r>
    </w:p>
    <w:p w14:paraId="469F8ED7" w14:textId="77777777" w:rsidR="00F16A87" w:rsidRDefault="00F16A87" w:rsidP="00F16A87">
      <w:pPr>
        <w:pStyle w:val="17"/>
        <w:keepNext/>
        <w:keepLines/>
        <w:spacing w:before="0" w:after="230" w:line="420" w:lineRule="exact"/>
        <w:ind w:left="20"/>
      </w:pPr>
      <w:r>
        <w:t>ДНЕВНИК</w:t>
      </w:r>
      <w:bookmarkEnd w:id="8"/>
    </w:p>
    <w:p w14:paraId="72379895" w14:textId="77777777" w:rsidR="00F16A87" w:rsidRDefault="00F16A87" w:rsidP="00F16A87">
      <w:pPr>
        <w:pStyle w:val="17"/>
        <w:keepNext/>
        <w:keepLines/>
        <w:spacing w:before="0" w:after="2409" w:line="420" w:lineRule="exact"/>
        <w:ind w:left="20"/>
      </w:pPr>
      <w:bookmarkStart w:id="9" w:name="bookmark10"/>
      <w:r>
        <w:t>ПО</w:t>
      </w:r>
      <w:r w:rsidR="00B22909">
        <w:t xml:space="preserve"> </w:t>
      </w:r>
      <w:r>
        <w:t>ПРОИЗВОДСТВЕННОЙ</w:t>
      </w:r>
      <w:r w:rsidR="00B22909">
        <w:t xml:space="preserve"> </w:t>
      </w:r>
      <w:r>
        <w:t>ПРАКТИКЕ</w:t>
      </w:r>
      <w:bookmarkEnd w:id="9"/>
    </w:p>
    <w:p w14:paraId="59E57B19" w14:textId="5783C451" w:rsidR="00F16A87" w:rsidRDefault="00F16A87" w:rsidP="00F16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</w:t>
      </w:r>
      <w:r w:rsidR="00B229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01</w:t>
      </w:r>
      <w:r w:rsidR="00B22909">
        <w:rPr>
          <w:b/>
          <w:sz w:val="28"/>
          <w:szCs w:val="28"/>
        </w:rPr>
        <w:t xml:space="preserve"> </w:t>
      </w:r>
      <w:r w:rsidR="002F0086">
        <w:rPr>
          <w:b/>
          <w:sz w:val="28"/>
          <w:szCs w:val="28"/>
        </w:rPr>
        <w:t>ПРАВОПРИМЕНИТЕЛЬНАЯ ДЕЯТЕЛЬНОСТЬ</w:t>
      </w:r>
    </w:p>
    <w:p w14:paraId="53B0485F" w14:textId="77777777" w:rsidR="00F16A87" w:rsidRDefault="00F16A87" w:rsidP="00F16A87">
      <w:pPr>
        <w:pStyle w:val="1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CD539A2" w14:textId="3C95E3EC" w:rsidR="00F16A87" w:rsidRPr="000D1D22" w:rsidRDefault="002F0086" w:rsidP="00F16A87">
      <w:pPr>
        <w:pStyle w:val="1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40.02.04 «Юриспруденция»</w:t>
      </w:r>
    </w:p>
    <w:p w14:paraId="0B10BC85" w14:textId="77777777" w:rsidR="00F16A87" w:rsidRDefault="00F16A87" w:rsidP="00F16A87">
      <w:pPr>
        <w:spacing w:after="160" w:line="259" w:lineRule="auto"/>
        <w:jc w:val="both"/>
        <w:rPr>
          <w:sz w:val="28"/>
          <w:szCs w:val="28"/>
        </w:rPr>
      </w:pPr>
    </w:p>
    <w:p w14:paraId="1C1CE46E" w14:textId="77777777" w:rsidR="00F16A87" w:rsidRPr="00F16A87" w:rsidRDefault="00F16A87" w:rsidP="00F16A87">
      <w:pPr>
        <w:pStyle w:val="18"/>
        <w:shd w:val="clear" w:color="auto" w:fill="auto"/>
        <w:spacing w:after="0" w:line="360" w:lineRule="auto"/>
        <w:ind w:firstLine="0"/>
        <w:rPr>
          <w:sz w:val="28"/>
          <w:szCs w:val="28"/>
        </w:rPr>
      </w:pPr>
      <w:r w:rsidRPr="00F16A87">
        <w:rPr>
          <w:b/>
          <w:bCs/>
          <w:color w:val="000000"/>
          <w:sz w:val="28"/>
          <w:szCs w:val="28"/>
          <w:lang w:eastAsia="ru-RU" w:bidi="ru-RU"/>
        </w:rPr>
        <w:t>Студент(ка)</w:t>
      </w:r>
    </w:p>
    <w:p w14:paraId="1B740696" w14:textId="77777777" w:rsidR="00F16A87" w:rsidRPr="00F16A87" w:rsidRDefault="00F16A87" w:rsidP="00F16A87">
      <w:pPr>
        <w:pStyle w:val="18"/>
        <w:shd w:val="clear" w:color="auto" w:fill="auto"/>
        <w:spacing w:after="0" w:line="360" w:lineRule="auto"/>
        <w:ind w:firstLine="0"/>
        <w:rPr>
          <w:sz w:val="28"/>
          <w:szCs w:val="28"/>
          <w:u w:val="single"/>
        </w:rPr>
      </w:pPr>
      <w:r w:rsidRPr="00F16A87">
        <w:rPr>
          <w:b/>
          <w:bCs/>
          <w:color w:val="000000"/>
          <w:sz w:val="28"/>
          <w:szCs w:val="28"/>
          <w:lang w:eastAsia="ru-RU" w:bidi="ru-RU"/>
        </w:rPr>
        <w:t>Г</w:t>
      </w:r>
      <w:r>
        <w:rPr>
          <w:b/>
          <w:bCs/>
          <w:color w:val="000000"/>
          <w:sz w:val="28"/>
          <w:szCs w:val="28"/>
          <w:lang w:eastAsia="ru-RU" w:bidi="ru-RU"/>
        </w:rPr>
        <w:t>руппа</w:t>
      </w:r>
      <w:r w:rsidR="00B22909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bCs/>
          <w:color w:val="000000"/>
          <w:sz w:val="28"/>
          <w:szCs w:val="28"/>
          <w:u w:val="single"/>
          <w:lang w:eastAsia="ru-RU" w:bidi="ru-RU"/>
        </w:rPr>
        <w:tab/>
      </w:r>
      <w:r>
        <w:rPr>
          <w:bCs/>
          <w:color w:val="000000"/>
          <w:sz w:val="28"/>
          <w:szCs w:val="28"/>
          <w:u w:val="single"/>
          <w:lang w:eastAsia="ru-RU" w:bidi="ru-RU"/>
        </w:rPr>
        <w:tab/>
      </w:r>
      <w:r>
        <w:rPr>
          <w:bCs/>
          <w:color w:val="000000"/>
          <w:sz w:val="28"/>
          <w:szCs w:val="28"/>
          <w:u w:val="single"/>
          <w:lang w:eastAsia="ru-RU" w:bidi="ru-RU"/>
        </w:rPr>
        <w:tab/>
      </w:r>
      <w:r>
        <w:rPr>
          <w:bCs/>
          <w:color w:val="000000"/>
          <w:sz w:val="28"/>
          <w:szCs w:val="28"/>
          <w:u w:val="single"/>
          <w:lang w:eastAsia="ru-RU" w:bidi="ru-RU"/>
        </w:rPr>
        <w:tab/>
      </w:r>
      <w:r>
        <w:rPr>
          <w:bCs/>
          <w:color w:val="000000"/>
          <w:sz w:val="28"/>
          <w:szCs w:val="28"/>
          <w:u w:val="single"/>
          <w:lang w:eastAsia="ru-RU" w:bidi="ru-RU"/>
        </w:rPr>
        <w:tab/>
      </w:r>
      <w:r>
        <w:rPr>
          <w:bCs/>
          <w:color w:val="000000"/>
          <w:sz w:val="28"/>
          <w:szCs w:val="28"/>
          <w:u w:val="single"/>
          <w:lang w:eastAsia="ru-RU" w:bidi="ru-RU"/>
        </w:rPr>
        <w:tab/>
      </w:r>
      <w:r>
        <w:rPr>
          <w:bCs/>
          <w:color w:val="000000"/>
          <w:sz w:val="28"/>
          <w:szCs w:val="28"/>
          <w:u w:val="single"/>
          <w:lang w:eastAsia="ru-RU" w:bidi="ru-RU"/>
        </w:rPr>
        <w:tab/>
      </w:r>
      <w:r>
        <w:rPr>
          <w:bCs/>
          <w:color w:val="000000"/>
          <w:sz w:val="28"/>
          <w:szCs w:val="28"/>
          <w:u w:val="single"/>
          <w:lang w:eastAsia="ru-RU" w:bidi="ru-RU"/>
        </w:rPr>
        <w:tab/>
      </w:r>
      <w:r>
        <w:rPr>
          <w:bCs/>
          <w:color w:val="000000"/>
          <w:sz w:val="28"/>
          <w:szCs w:val="28"/>
          <w:u w:val="single"/>
          <w:lang w:eastAsia="ru-RU" w:bidi="ru-RU"/>
        </w:rPr>
        <w:tab/>
      </w:r>
    </w:p>
    <w:p w14:paraId="4D2D6BED" w14:textId="77777777" w:rsidR="00F16A87" w:rsidRPr="00F16A87" w:rsidRDefault="00F16A87" w:rsidP="00F16A87">
      <w:pPr>
        <w:pStyle w:val="18"/>
        <w:shd w:val="clear" w:color="auto" w:fill="auto"/>
        <w:spacing w:after="0" w:line="360" w:lineRule="auto"/>
        <w:ind w:firstLine="0"/>
        <w:rPr>
          <w:sz w:val="28"/>
          <w:szCs w:val="28"/>
          <w:u w:val="single"/>
        </w:rPr>
      </w:pPr>
      <w:r w:rsidRPr="00F16A87">
        <w:rPr>
          <w:b/>
          <w:bCs/>
          <w:color w:val="000000"/>
          <w:sz w:val="28"/>
          <w:szCs w:val="28"/>
          <w:lang w:eastAsia="ru-RU" w:bidi="ru-RU"/>
        </w:rPr>
        <w:t>Фамилия</w:t>
      </w:r>
      <w:r w:rsidR="00B22909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bCs/>
          <w:color w:val="000000"/>
          <w:sz w:val="28"/>
          <w:szCs w:val="28"/>
          <w:u w:val="single"/>
          <w:lang w:eastAsia="ru-RU" w:bidi="ru-RU"/>
        </w:rPr>
        <w:tab/>
      </w:r>
      <w:r>
        <w:rPr>
          <w:bCs/>
          <w:color w:val="000000"/>
          <w:sz w:val="28"/>
          <w:szCs w:val="28"/>
          <w:u w:val="single"/>
          <w:lang w:eastAsia="ru-RU" w:bidi="ru-RU"/>
        </w:rPr>
        <w:tab/>
      </w:r>
      <w:r>
        <w:rPr>
          <w:bCs/>
          <w:color w:val="000000"/>
          <w:sz w:val="28"/>
          <w:szCs w:val="28"/>
          <w:u w:val="single"/>
          <w:lang w:eastAsia="ru-RU" w:bidi="ru-RU"/>
        </w:rPr>
        <w:tab/>
      </w:r>
      <w:r>
        <w:rPr>
          <w:bCs/>
          <w:color w:val="000000"/>
          <w:sz w:val="28"/>
          <w:szCs w:val="28"/>
          <w:u w:val="single"/>
          <w:lang w:eastAsia="ru-RU" w:bidi="ru-RU"/>
        </w:rPr>
        <w:tab/>
      </w:r>
      <w:r>
        <w:rPr>
          <w:bCs/>
          <w:color w:val="000000"/>
          <w:sz w:val="28"/>
          <w:szCs w:val="28"/>
          <w:u w:val="single"/>
          <w:lang w:eastAsia="ru-RU" w:bidi="ru-RU"/>
        </w:rPr>
        <w:tab/>
      </w:r>
      <w:r>
        <w:rPr>
          <w:bCs/>
          <w:color w:val="000000"/>
          <w:sz w:val="28"/>
          <w:szCs w:val="28"/>
          <w:u w:val="single"/>
          <w:lang w:eastAsia="ru-RU" w:bidi="ru-RU"/>
        </w:rPr>
        <w:tab/>
      </w:r>
      <w:r>
        <w:rPr>
          <w:bCs/>
          <w:color w:val="000000"/>
          <w:sz w:val="28"/>
          <w:szCs w:val="28"/>
          <w:u w:val="single"/>
          <w:lang w:eastAsia="ru-RU" w:bidi="ru-RU"/>
        </w:rPr>
        <w:tab/>
      </w:r>
      <w:r>
        <w:rPr>
          <w:bCs/>
          <w:color w:val="000000"/>
          <w:sz w:val="28"/>
          <w:szCs w:val="28"/>
          <w:u w:val="single"/>
          <w:lang w:eastAsia="ru-RU" w:bidi="ru-RU"/>
        </w:rPr>
        <w:tab/>
      </w:r>
      <w:r>
        <w:rPr>
          <w:bCs/>
          <w:color w:val="000000"/>
          <w:sz w:val="28"/>
          <w:szCs w:val="28"/>
          <w:u w:val="single"/>
          <w:lang w:eastAsia="ru-RU" w:bidi="ru-RU"/>
        </w:rPr>
        <w:tab/>
      </w:r>
    </w:p>
    <w:p w14:paraId="62924F38" w14:textId="77777777" w:rsidR="00F16A87" w:rsidRPr="00F16A87" w:rsidRDefault="00F16A87" w:rsidP="00F16A87">
      <w:pPr>
        <w:pStyle w:val="18"/>
        <w:shd w:val="clear" w:color="auto" w:fill="auto"/>
        <w:spacing w:after="0" w:line="360" w:lineRule="auto"/>
        <w:ind w:firstLine="0"/>
        <w:rPr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Имя</w:t>
      </w:r>
      <w:r>
        <w:rPr>
          <w:bCs/>
          <w:color w:val="000000"/>
          <w:sz w:val="28"/>
          <w:szCs w:val="28"/>
          <w:u w:val="single"/>
          <w:lang w:eastAsia="ru-RU" w:bidi="ru-RU"/>
        </w:rPr>
        <w:tab/>
      </w:r>
      <w:r>
        <w:rPr>
          <w:bCs/>
          <w:color w:val="000000"/>
          <w:sz w:val="28"/>
          <w:szCs w:val="28"/>
          <w:u w:val="single"/>
          <w:lang w:eastAsia="ru-RU" w:bidi="ru-RU"/>
        </w:rPr>
        <w:tab/>
      </w:r>
      <w:r>
        <w:rPr>
          <w:bCs/>
          <w:color w:val="000000"/>
          <w:sz w:val="28"/>
          <w:szCs w:val="28"/>
          <w:u w:val="single"/>
          <w:lang w:eastAsia="ru-RU" w:bidi="ru-RU"/>
        </w:rPr>
        <w:tab/>
      </w:r>
      <w:r>
        <w:rPr>
          <w:bCs/>
          <w:color w:val="000000"/>
          <w:sz w:val="28"/>
          <w:szCs w:val="28"/>
          <w:u w:val="single"/>
          <w:lang w:eastAsia="ru-RU" w:bidi="ru-RU"/>
        </w:rPr>
        <w:tab/>
      </w:r>
      <w:r>
        <w:rPr>
          <w:bCs/>
          <w:color w:val="000000"/>
          <w:sz w:val="28"/>
          <w:szCs w:val="28"/>
          <w:u w:val="single"/>
          <w:lang w:eastAsia="ru-RU" w:bidi="ru-RU"/>
        </w:rPr>
        <w:tab/>
      </w:r>
      <w:r>
        <w:rPr>
          <w:bCs/>
          <w:color w:val="000000"/>
          <w:sz w:val="28"/>
          <w:szCs w:val="28"/>
          <w:u w:val="single"/>
          <w:lang w:eastAsia="ru-RU" w:bidi="ru-RU"/>
        </w:rPr>
        <w:tab/>
      </w:r>
      <w:r>
        <w:rPr>
          <w:bCs/>
          <w:color w:val="000000"/>
          <w:sz w:val="28"/>
          <w:szCs w:val="28"/>
          <w:u w:val="single"/>
          <w:lang w:eastAsia="ru-RU" w:bidi="ru-RU"/>
        </w:rPr>
        <w:tab/>
      </w:r>
      <w:r>
        <w:rPr>
          <w:bCs/>
          <w:color w:val="000000"/>
          <w:sz w:val="28"/>
          <w:szCs w:val="28"/>
          <w:u w:val="single"/>
          <w:lang w:eastAsia="ru-RU" w:bidi="ru-RU"/>
        </w:rPr>
        <w:tab/>
      </w:r>
      <w:r>
        <w:rPr>
          <w:bCs/>
          <w:color w:val="000000"/>
          <w:sz w:val="28"/>
          <w:szCs w:val="28"/>
          <w:u w:val="single"/>
          <w:lang w:eastAsia="ru-RU" w:bidi="ru-RU"/>
        </w:rPr>
        <w:tab/>
      </w:r>
      <w:r>
        <w:rPr>
          <w:bCs/>
          <w:color w:val="000000"/>
          <w:sz w:val="28"/>
          <w:szCs w:val="28"/>
          <w:u w:val="single"/>
          <w:lang w:eastAsia="ru-RU" w:bidi="ru-RU"/>
        </w:rPr>
        <w:tab/>
      </w:r>
    </w:p>
    <w:p w14:paraId="21F5F54E" w14:textId="77777777" w:rsidR="00C342C0" w:rsidRPr="00B22909" w:rsidRDefault="00F16A87" w:rsidP="00F16A87">
      <w:pPr>
        <w:spacing w:line="360" w:lineRule="auto"/>
        <w:jc w:val="both"/>
        <w:rPr>
          <w:sz w:val="28"/>
          <w:szCs w:val="28"/>
          <w:u w:val="single"/>
        </w:rPr>
      </w:pPr>
      <w:r w:rsidRPr="00F16A87">
        <w:rPr>
          <w:b/>
          <w:bCs/>
          <w:color w:val="000000"/>
          <w:sz w:val="28"/>
          <w:szCs w:val="28"/>
          <w:lang w:bidi="ru-RU"/>
        </w:rPr>
        <w:t>Отчество</w:t>
      </w:r>
      <w:r w:rsidR="00B22909">
        <w:rPr>
          <w:b/>
          <w:bCs/>
          <w:color w:val="000000"/>
          <w:lang w:bidi="ru-RU"/>
        </w:rPr>
        <w:t xml:space="preserve"> </w:t>
      </w:r>
      <w:r>
        <w:rPr>
          <w:bCs/>
          <w:color w:val="000000"/>
          <w:u w:val="single"/>
          <w:lang w:bidi="ru-RU"/>
        </w:rPr>
        <w:tab/>
      </w:r>
      <w:r>
        <w:rPr>
          <w:bCs/>
          <w:color w:val="000000"/>
          <w:u w:val="single"/>
          <w:lang w:bidi="ru-RU"/>
        </w:rPr>
        <w:tab/>
      </w:r>
      <w:r>
        <w:rPr>
          <w:bCs/>
          <w:color w:val="000000"/>
          <w:u w:val="single"/>
          <w:lang w:bidi="ru-RU"/>
        </w:rPr>
        <w:tab/>
      </w:r>
      <w:r>
        <w:rPr>
          <w:bCs/>
          <w:color w:val="000000"/>
          <w:u w:val="single"/>
          <w:lang w:bidi="ru-RU"/>
        </w:rPr>
        <w:tab/>
      </w:r>
      <w:r>
        <w:rPr>
          <w:bCs/>
          <w:color w:val="000000"/>
          <w:u w:val="single"/>
          <w:lang w:bidi="ru-RU"/>
        </w:rPr>
        <w:tab/>
      </w:r>
      <w:r>
        <w:rPr>
          <w:bCs/>
          <w:color w:val="000000"/>
          <w:u w:val="single"/>
          <w:lang w:bidi="ru-RU"/>
        </w:rPr>
        <w:tab/>
      </w:r>
      <w:r>
        <w:rPr>
          <w:bCs/>
          <w:color w:val="000000"/>
          <w:u w:val="single"/>
          <w:lang w:bidi="ru-RU"/>
        </w:rPr>
        <w:tab/>
      </w:r>
      <w:r>
        <w:rPr>
          <w:bCs/>
          <w:color w:val="000000"/>
          <w:u w:val="single"/>
          <w:lang w:bidi="ru-RU"/>
        </w:rPr>
        <w:tab/>
      </w:r>
      <w:r>
        <w:rPr>
          <w:bCs/>
          <w:color w:val="000000"/>
          <w:u w:val="single"/>
          <w:lang w:bidi="ru-RU"/>
        </w:rPr>
        <w:tab/>
      </w:r>
    </w:p>
    <w:p w14:paraId="73D082A1" w14:textId="77777777" w:rsidR="00C342C0" w:rsidRPr="00B22909" w:rsidRDefault="00C342C0" w:rsidP="00C342C0">
      <w:pPr>
        <w:rPr>
          <w:sz w:val="28"/>
          <w:szCs w:val="28"/>
        </w:rPr>
      </w:pPr>
    </w:p>
    <w:p w14:paraId="21305DC4" w14:textId="77777777" w:rsidR="00C342C0" w:rsidRPr="00B22909" w:rsidRDefault="00C342C0" w:rsidP="00C342C0">
      <w:pPr>
        <w:rPr>
          <w:sz w:val="28"/>
          <w:szCs w:val="28"/>
        </w:rPr>
      </w:pPr>
    </w:p>
    <w:p w14:paraId="5789E4AB" w14:textId="77777777" w:rsidR="00C342C0" w:rsidRPr="00B22909" w:rsidRDefault="00C342C0" w:rsidP="00C342C0">
      <w:pPr>
        <w:rPr>
          <w:sz w:val="28"/>
          <w:szCs w:val="28"/>
        </w:rPr>
      </w:pPr>
    </w:p>
    <w:p w14:paraId="6016645D" w14:textId="77777777" w:rsidR="00C342C0" w:rsidRPr="00B22909" w:rsidRDefault="00C342C0" w:rsidP="00C342C0">
      <w:pPr>
        <w:rPr>
          <w:sz w:val="28"/>
          <w:szCs w:val="28"/>
        </w:rPr>
      </w:pPr>
    </w:p>
    <w:p w14:paraId="5615215F" w14:textId="77777777" w:rsidR="00C342C0" w:rsidRPr="00B22909" w:rsidRDefault="00C342C0" w:rsidP="00C342C0">
      <w:pPr>
        <w:rPr>
          <w:sz w:val="28"/>
          <w:szCs w:val="28"/>
        </w:rPr>
      </w:pPr>
    </w:p>
    <w:p w14:paraId="03AE0E56" w14:textId="77777777" w:rsidR="00C342C0" w:rsidRPr="00B22909" w:rsidRDefault="00C342C0" w:rsidP="00C342C0">
      <w:pPr>
        <w:rPr>
          <w:sz w:val="28"/>
          <w:szCs w:val="28"/>
        </w:rPr>
      </w:pPr>
    </w:p>
    <w:p w14:paraId="47689E08" w14:textId="77777777" w:rsidR="00C342C0" w:rsidRPr="00B22909" w:rsidRDefault="00C342C0" w:rsidP="00C342C0">
      <w:pPr>
        <w:rPr>
          <w:sz w:val="28"/>
          <w:szCs w:val="28"/>
        </w:rPr>
      </w:pPr>
    </w:p>
    <w:p w14:paraId="138379DE" w14:textId="77777777" w:rsidR="00C342C0" w:rsidRPr="00B22909" w:rsidRDefault="00C342C0" w:rsidP="00C342C0">
      <w:pPr>
        <w:rPr>
          <w:sz w:val="28"/>
          <w:szCs w:val="28"/>
        </w:rPr>
      </w:pPr>
    </w:p>
    <w:p w14:paraId="35E6EEC6" w14:textId="17417BAF" w:rsidR="002F3A75" w:rsidRDefault="00C342C0" w:rsidP="00C34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</w:t>
      </w:r>
      <w:r w:rsidR="00B229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2F0086">
        <w:rPr>
          <w:b/>
          <w:sz w:val="28"/>
          <w:szCs w:val="28"/>
        </w:rPr>
        <w:t>24</w:t>
      </w:r>
    </w:p>
    <w:p w14:paraId="06DFC1C4" w14:textId="2AAF210F" w:rsidR="00B22909" w:rsidRPr="00ED04D0" w:rsidRDefault="002F3A75" w:rsidP="00ED04D0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10" w:name="bookmark11"/>
    </w:p>
    <w:p w14:paraId="511927D0" w14:textId="77777777" w:rsidR="002F3A75" w:rsidRPr="00B22909" w:rsidRDefault="002F3A75" w:rsidP="00B22909">
      <w:pPr>
        <w:pStyle w:val="2a"/>
        <w:keepNext/>
        <w:keepLines/>
        <w:shd w:val="clear" w:color="auto" w:fill="auto"/>
        <w:outlineLvl w:val="9"/>
        <w:rPr>
          <w:b/>
          <w:sz w:val="28"/>
          <w:szCs w:val="28"/>
        </w:rPr>
      </w:pPr>
      <w:r w:rsidRPr="00B22909">
        <w:rPr>
          <w:b/>
          <w:color w:val="000000"/>
          <w:sz w:val="28"/>
          <w:szCs w:val="28"/>
          <w:lang w:eastAsia="ru-RU" w:bidi="ru-RU"/>
        </w:rPr>
        <w:lastRenderedPageBreak/>
        <w:t>ИНСТРУКТАЖ</w:t>
      </w:r>
      <w:r w:rsidR="00B22909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B22909">
        <w:rPr>
          <w:b/>
          <w:color w:val="000000"/>
          <w:sz w:val="28"/>
          <w:szCs w:val="28"/>
          <w:lang w:eastAsia="ru-RU" w:bidi="ru-RU"/>
        </w:rPr>
        <w:t>ПО</w:t>
      </w:r>
      <w:r w:rsidR="00B22909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B22909">
        <w:rPr>
          <w:b/>
          <w:color w:val="000000"/>
          <w:sz w:val="28"/>
          <w:szCs w:val="28"/>
          <w:lang w:eastAsia="ru-RU" w:bidi="ru-RU"/>
        </w:rPr>
        <w:t>ТЕХНИКЕ</w:t>
      </w:r>
      <w:r w:rsidR="00B22909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B22909">
        <w:rPr>
          <w:b/>
          <w:color w:val="000000"/>
          <w:sz w:val="28"/>
          <w:szCs w:val="28"/>
          <w:lang w:eastAsia="ru-RU" w:bidi="ru-RU"/>
        </w:rPr>
        <w:t>БЕЗОПАСНОСТИ</w:t>
      </w:r>
      <w:bookmarkEnd w:id="10"/>
    </w:p>
    <w:p w14:paraId="4D192576" w14:textId="77777777" w:rsidR="002F3A75" w:rsidRDefault="002F3A75" w:rsidP="002F3A75">
      <w:pPr>
        <w:pStyle w:val="18"/>
        <w:shd w:val="clear" w:color="auto" w:fill="auto"/>
        <w:spacing w:after="0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Инструктаж</w:t>
      </w:r>
      <w:r w:rsidR="00B2290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по</w:t>
      </w:r>
      <w:r w:rsidR="00B2290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охране</w:t>
      </w:r>
      <w:r w:rsidR="00B2290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труда,</w:t>
      </w:r>
      <w:r w:rsidR="00B2290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технике</w:t>
      </w:r>
      <w:r w:rsidR="00B2290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безопасности</w:t>
      </w:r>
      <w:r w:rsidR="00B2290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</w:t>
      </w:r>
      <w:r w:rsidR="00B2290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промышленной</w:t>
      </w:r>
      <w:r w:rsidR="00B2290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санитарии</w:t>
      </w:r>
      <w:r w:rsidR="00B2290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провёл(а):</w:t>
      </w:r>
      <w:r w:rsidR="00B2290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</w:t>
      </w:r>
      <w:r w:rsidR="00B22909">
        <w:t xml:space="preserve"> </w:t>
      </w:r>
    </w:p>
    <w:p w14:paraId="58BF03F8" w14:textId="77777777" w:rsidR="002F3A75" w:rsidRPr="002F3A75" w:rsidRDefault="002F3A75" w:rsidP="002F3A75">
      <w:pPr>
        <w:pStyle w:val="18"/>
        <w:shd w:val="clear" w:color="auto" w:fill="auto"/>
        <w:spacing w:after="0"/>
        <w:ind w:firstLine="2835"/>
        <w:jc w:val="both"/>
        <w:rPr>
          <w:rFonts w:ascii="Book Antiqua" w:eastAsia="Book Antiqua" w:hAnsi="Book Antiqua" w:cs="Book Antiqua"/>
          <w:i/>
          <w:iCs/>
          <w:color w:val="000000"/>
          <w:vertAlign w:val="superscript"/>
          <w:lang w:eastAsia="ru-RU" w:bidi="ru-RU"/>
        </w:rPr>
      </w:pPr>
      <w:r w:rsidRPr="002F3A75">
        <w:rPr>
          <w:rFonts w:ascii="Book Antiqua" w:eastAsia="Book Antiqua" w:hAnsi="Book Antiqua" w:cs="Book Antiqua"/>
          <w:i/>
          <w:iCs/>
          <w:color w:val="000000"/>
          <w:vertAlign w:val="superscript"/>
          <w:lang w:eastAsia="ru-RU" w:bidi="ru-RU"/>
        </w:rPr>
        <w:t>(Фамилия,</w:t>
      </w:r>
      <w:r w:rsidR="00B22909">
        <w:rPr>
          <w:rFonts w:ascii="Book Antiqua" w:eastAsia="Book Antiqua" w:hAnsi="Book Antiqua" w:cs="Book Antiqua"/>
          <w:i/>
          <w:iCs/>
          <w:color w:val="000000"/>
          <w:vertAlign w:val="superscript"/>
          <w:lang w:eastAsia="ru-RU" w:bidi="ru-RU"/>
        </w:rPr>
        <w:t xml:space="preserve"> </w:t>
      </w:r>
      <w:r w:rsidRPr="002F3A75">
        <w:rPr>
          <w:rFonts w:ascii="Book Antiqua" w:eastAsia="Book Antiqua" w:hAnsi="Book Antiqua" w:cs="Book Antiqua"/>
          <w:i/>
          <w:iCs/>
          <w:color w:val="000000"/>
          <w:vertAlign w:val="superscript"/>
          <w:lang w:eastAsia="ru-RU" w:bidi="ru-RU"/>
        </w:rPr>
        <w:t>имя,</w:t>
      </w:r>
      <w:r w:rsidR="00B22909">
        <w:rPr>
          <w:rFonts w:ascii="Book Antiqua" w:eastAsia="Book Antiqua" w:hAnsi="Book Antiqua" w:cs="Book Antiqua"/>
          <w:i/>
          <w:iCs/>
          <w:color w:val="000000"/>
          <w:vertAlign w:val="superscript"/>
          <w:lang w:eastAsia="ru-RU" w:bidi="ru-RU"/>
        </w:rPr>
        <w:t xml:space="preserve"> </w:t>
      </w:r>
      <w:r w:rsidRPr="002F3A75">
        <w:rPr>
          <w:rFonts w:ascii="Book Antiqua" w:eastAsia="Book Antiqua" w:hAnsi="Book Antiqua" w:cs="Book Antiqua"/>
          <w:i/>
          <w:iCs/>
          <w:color w:val="000000"/>
          <w:vertAlign w:val="superscript"/>
          <w:lang w:eastAsia="ru-RU" w:bidi="ru-RU"/>
        </w:rPr>
        <w:t>отчество,</w:t>
      </w:r>
      <w:r w:rsidR="00B22909">
        <w:rPr>
          <w:rFonts w:ascii="Book Antiqua" w:eastAsia="Book Antiqua" w:hAnsi="Book Antiqua" w:cs="Book Antiqua"/>
          <w:i/>
          <w:iCs/>
          <w:color w:val="000000"/>
          <w:vertAlign w:val="superscript"/>
          <w:lang w:eastAsia="ru-RU" w:bidi="ru-RU"/>
        </w:rPr>
        <w:t xml:space="preserve"> </w:t>
      </w:r>
      <w:r w:rsidRPr="002F3A75">
        <w:rPr>
          <w:rFonts w:ascii="Book Antiqua" w:eastAsia="Book Antiqua" w:hAnsi="Book Antiqua" w:cs="Book Antiqua"/>
          <w:i/>
          <w:iCs/>
          <w:color w:val="000000"/>
          <w:vertAlign w:val="superscript"/>
          <w:lang w:eastAsia="ru-RU" w:bidi="ru-RU"/>
        </w:rPr>
        <w:t>должность</w:t>
      </w:r>
      <w:r w:rsidR="00B22909">
        <w:rPr>
          <w:rFonts w:ascii="Book Antiqua" w:eastAsia="Book Antiqua" w:hAnsi="Book Antiqua" w:cs="Book Antiqua"/>
          <w:i/>
          <w:iCs/>
          <w:color w:val="000000"/>
          <w:vertAlign w:val="superscript"/>
          <w:lang w:eastAsia="ru-RU" w:bidi="ru-RU"/>
        </w:rPr>
        <w:t xml:space="preserve"> </w:t>
      </w:r>
      <w:r w:rsidRPr="002F3A75">
        <w:rPr>
          <w:rFonts w:ascii="Book Antiqua" w:eastAsia="Book Antiqua" w:hAnsi="Book Antiqua" w:cs="Book Antiqua"/>
          <w:i/>
          <w:iCs/>
          <w:color w:val="000000"/>
          <w:vertAlign w:val="superscript"/>
          <w:lang w:eastAsia="ru-RU" w:bidi="ru-RU"/>
        </w:rPr>
        <w:t>проводившего</w:t>
      </w:r>
      <w:r w:rsidR="00B22909">
        <w:rPr>
          <w:rFonts w:ascii="Book Antiqua" w:eastAsia="Book Antiqua" w:hAnsi="Book Antiqua" w:cs="Book Antiqua"/>
          <w:i/>
          <w:iCs/>
          <w:color w:val="000000"/>
          <w:vertAlign w:val="superscript"/>
          <w:lang w:eastAsia="ru-RU" w:bidi="ru-RU"/>
        </w:rPr>
        <w:t xml:space="preserve"> </w:t>
      </w:r>
      <w:r w:rsidRPr="002F3A75">
        <w:rPr>
          <w:rFonts w:ascii="Book Antiqua" w:eastAsia="Book Antiqua" w:hAnsi="Book Antiqua" w:cs="Book Antiqua"/>
          <w:i/>
          <w:iCs/>
          <w:color w:val="000000"/>
          <w:vertAlign w:val="superscript"/>
          <w:lang w:eastAsia="ru-RU" w:bidi="ru-RU"/>
        </w:rPr>
        <w:t>инструктаж)</w:t>
      </w:r>
    </w:p>
    <w:p w14:paraId="330834B6" w14:textId="77777777" w:rsidR="002F3A75" w:rsidRDefault="002F3A75" w:rsidP="002F3A75">
      <w:pPr>
        <w:pStyle w:val="18"/>
        <w:shd w:val="clear" w:color="auto" w:fill="auto"/>
        <w:ind w:firstLine="300"/>
      </w:pPr>
      <w:r>
        <w:rPr>
          <w:color w:val="000000"/>
          <w:lang w:eastAsia="ru-RU" w:bidi="ru-RU"/>
        </w:rPr>
        <w:t>Вид</w:t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инструктаж:</w:t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(заполнять</w:t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только</w:t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тот</w:t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вид</w:t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инструктажа,</w:t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который</w:t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проводится)</w:t>
      </w:r>
    </w:p>
    <w:p w14:paraId="5CDAE802" w14:textId="77777777" w:rsidR="002F3A75" w:rsidRDefault="002F3A75" w:rsidP="002F3A75">
      <w:pPr>
        <w:pStyle w:val="18"/>
        <w:shd w:val="clear" w:color="auto" w:fill="auto"/>
        <w:ind w:firstLine="300"/>
      </w:pPr>
      <w:r>
        <w:rPr>
          <w:color w:val="000000"/>
          <w:lang w:eastAsia="ru-RU" w:bidi="ru-RU"/>
        </w:rPr>
        <w:t>ВВОДНЫЙ</w:t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ИНСТРУКТАЖ</w:t>
      </w:r>
    </w:p>
    <w:p w14:paraId="55036FEA" w14:textId="77777777" w:rsidR="002F3A75" w:rsidRDefault="002F3A75" w:rsidP="002F3A75">
      <w:pPr>
        <w:pStyle w:val="18"/>
        <w:shd w:val="clear" w:color="auto" w:fill="auto"/>
        <w:tabs>
          <w:tab w:val="left" w:leader="underscore" w:pos="4087"/>
          <w:tab w:val="left" w:leader="underscore" w:pos="7332"/>
        </w:tabs>
        <w:ind w:firstLine="300"/>
      </w:pPr>
      <w:r>
        <w:rPr>
          <w:color w:val="000000"/>
          <w:lang w:eastAsia="ru-RU" w:bidi="ru-RU"/>
        </w:rPr>
        <w:t>Подпись</w:t>
      </w:r>
      <w:r>
        <w:rPr>
          <w:color w:val="000000"/>
          <w:lang w:eastAsia="ru-RU" w:bidi="ru-RU"/>
        </w:rPr>
        <w:tab/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Дата</w:t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ab/>
      </w:r>
    </w:p>
    <w:p w14:paraId="7FE94004" w14:textId="77777777" w:rsidR="002F3A75" w:rsidRDefault="002F3A75" w:rsidP="002F3A75">
      <w:pPr>
        <w:pStyle w:val="18"/>
        <w:shd w:val="clear" w:color="auto" w:fill="auto"/>
        <w:ind w:firstLine="300"/>
      </w:pPr>
      <w:r>
        <w:rPr>
          <w:color w:val="000000"/>
          <w:lang w:eastAsia="ru-RU" w:bidi="ru-RU"/>
        </w:rPr>
        <w:t>ПЕРВИЧНЫЙ</w:t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ИНСТРУКТАЖ</w:t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НА</w:t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РАБОЧЕМ</w:t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МЕСТЕ</w:t>
      </w:r>
    </w:p>
    <w:p w14:paraId="3249DBC1" w14:textId="77777777" w:rsidR="002F3A75" w:rsidRDefault="002F3A75" w:rsidP="002F3A75">
      <w:pPr>
        <w:pStyle w:val="18"/>
        <w:shd w:val="clear" w:color="auto" w:fill="auto"/>
        <w:tabs>
          <w:tab w:val="left" w:leader="underscore" w:pos="4087"/>
          <w:tab w:val="left" w:leader="underscore" w:pos="7332"/>
        </w:tabs>
        <w:ind w:firstLine="300"/>
      </w:pPr>
      <w:r>
        <w:rPr>
          <w:color w:val="000000"/>
          <w:lang w:eastAsia="ru-RU" w:bidi="ru-RU"/>
        </w:rPr>
        <w:t>Подпись</w:t>
      </w:r>
      <w:r>
        <w:rPr>
          <w:color w:val="000000"/>
          <w:lang w:eastAsia="ru-RU" w:bidi="ru-RU"/>
        </w:rPr>
        <w:tab/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Дата</w:t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ab/>
      </w:r>
    </w:p>
    <w:p w14:paraId="56805028" w14:textId="77777777" w:rsidR="002F3A75" w:rsidRDefault="002F3A75" w:rsidP="002F3A75">
      <w:pPr>
        <w:pStyle w:val="18"/>
        <w:shd w:val="clear" w:color="auto" w:fill="auto"/>
        <w:ind w:firstLine="300"/>
      </w:pPr>
      <w:r>
        <w:rPr>
          <w:color w:val="000000"/>
          <w:lang w:eastAsia="ru-RU" w:bidi="ru-RU"/>
        </w:rPr>
        <w:t>ПОВТОРНЫЙ</w:t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ИНСТРУКТАЖ,</w:t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СВЯЗАННЫЙ</w:t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</w:t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ПЕРЕМЕННОГО</w:t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РАБОЧЕГО</w:t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МЕСТА</w:t>
      </w:r>
    </w:p>
    <w:p w14:paraId="138FEE98" w14:textId="77777777" w:rsidR="002F3A75" w:rsidRDefault="002F3A75" w:rsidP="002F3A75">
      <w:pPr>
        <w:pStyle w:val="18"/>
        <w:shd w:val="clear" w:color="auto" w:fill="auto"/>
        <w:tabs>
          <w:tab w:val="left" w:leader="underscore" w:pos="4087"/>
          <w:tab w:val="left" w:leader="underscore" w:pos="7332"/>
        </w:tabs>
        <w:spacing w:after="480"/>
        <w:ind w:firstLine="300"/>
      </w:pPr>
      <w:r>
        <w:rPr>
          <w:color w:val="000000"/>
          <w:lang w:eastAsia="ru-RU" w:bidi="ru-RU"/>
        </w:rPr>
        <w:t>Подпись</w:t>
      </w:r>
      <w:r>
        <w:rPr>
          <w:color w:val="000000"/>
          <w:lang w:eastAsia="ru-RU" w:bidi="ru-RU"/>
        </w:rPr>
        <w:tab/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Дата</w:t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ab/>
      </w:r>
    </w:p>
    <w:p w14:paraId="13C0EB74" w14:textId="77777777" w:rsidR="002F3A75" w:rsidRDefault="002F3A75" w:rsidP="002F3A75">
      <w:pPr>
        <w:pStyle w:val="18"/>
        <w:shd w:val="clear" w:color="auto" w:fill="auto"/>
        <w:ind w:firstLine="300"/>
      </w:pPr>
      <w:r>
        <w:rPr>
          <w:color w:val="000000"/>
          <w:lang w:eastAsia="ru-RU" w:bidi="ru-RU"/>
        </w:rPr>
        <w:t>ПОВТОРНЫЙ</w:t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ИНСТРУКТАЖ,</w:t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СВЯЗАННЫЙ</w:t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</w:t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ПЕРЕМЕННОГО</w:t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РАБОЧЕГО</w:t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МЕСТА</w:t>
      </w:r>
    </w:p>
    <w:p w14:paraId="6B157763" w14:textId="77777777" w:rsidR="002F3A75" w:rsidRDefault="002F3A75" w:rsidP="002F3A75">
      <w:pPr>
        <w:pStyle w:val="18"/>
        <w:shd w:val="clear" w:color="auto" w:fill="auto"/>
        <w:tabs>
          <w:tab w:val="left" w:leader="underscore" w:pos="4087"/>
          <w:tab w:val="left" w:leader="underscore" w:pos="7332"/>
        </w:tabs>
        <w:spacing w:after="480"/>
        <w:ind w:firstLine="300"/>
      </w:pPr>
      <w:r>
        <w:rPr>
          <w:color w:val="000000"/>
          <w:lang w:eastAsia="ru-RU" w:bidi="ru-RU"/>
        </w:rPr>
        <w:t>Подпись</w:t>
      </w:r>
      <w:r>
        <w:rPr>
          <w:color w:val="000000"/>
          <w:lang w:eastAsia="ru-RU" w:bidi="ru-RU"/>
        </w:rPr>
        <w:tab/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Дата</w:t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ab/>
      </w:r>
    </w:p>
    <w:p w14:paraId="3191FE49" w14:textId="77777777" w:rsidR="002F3A75" w:rsidRDefault="002F3A75" w:rsidP="002F3A75">
      <w:pPr>
        <w:pStyle w:val="18"/>
        <w:shd w:val="clear" w:color="auto" w:fill="auto"/>
        <w:spacing w:after="0"/>
        <w:ind w:firstLine="3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Инструктаж</w:t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получил</w:t>
      </w:r>
      <w:r w:rsidR="00B229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(а)____________________________________________________</w:t>
      </w:r>
    </w:p>
    <w:p w14:paraId="48D510F5" w14:textId="77777777" w:rsidR="002F3A75" w:rsidRPr="002F3A75" w:rsidRDefault="002F3A75" w:rsidP="002F3A75">
      <w:pPr>
        <w:pStyle w:val="18"/>
        <w:shd w:val="clear" w:color="auto" w:fill="auto"/>
        <w:spacing w:after="0"/>
        <w:ind w:firstLine="300"/>
        <w:jc w:val="center"/>
        <w:rPr>
          <w:vertAlign w:val="superscript"/>
        </w:rPr>
      </w:pPr>
      <w:r w:rsidRPr="002F3A75">
        <w:rPr>
          <w:rFonts w:ascii="Book Antiqua" w:eastAsia="Book Antiqua" w:hAnsi="Book Antiqua" w:cs="Book Antiqua"/>
          <w:i/>
          <w:iCs/>
          <w:color w:val="000000"/>
          <w:vertAlign w:val="superscript"/>
          <w:lang w:eastAsia="ru-RU" w:bidi="ru-RU"/>
        </w:rPr>
        <w:t>(Фамилия,</w:t>
      </w:r>
      <w:r w:rsidR="00B22909">
        <w:rPr>
          <w:rFonts w:ascii="Book Antiqua" w:eastAsia="Book Antiqua" w:hAnsi="Book Antiqua" w:cs="Book Antiqua"/>
          <w:i/>
          <w:iCs/>
          <w:color w:val="000000"/>
          <w:vertAlign w:val="superscript"/>
          <w:lang w:eastAsia="ru-RU" w:bidi="ru-RU"/>
        </w:rPr>
        <w:t xml:space="preserve"> </w:t>
      </w:r>
      <w:r w:rsidRPr="002F3A75">
        <w:rPr>
          <w:rFonts w:ascii="Book Antiqua" w:eastAsia="Book Antiqua" w:hAnsi="Book Antiqua" w:cs="Book Antiqua"/>
          <w:i/>
          <w:iCs/>
          <w:color w:val="000000"/>
          <w:vertAlign w:val="superscript"/>
          <w:lang w:eastAsia="ru-RU" w:bidi="ru-RU"/>
        </w:rPr>
        <w:t>имя,</w:t>
      </w:r>
      <w:r w:rsidR="00B22909">
        <w:rPr>
          <w:rFonts w:ascii="Book Antiqua" w:eastAsia="Book Antiqua" w:hAnsi="Book Antiqua" w:cs="Book Antiqua"/>
          <w:i/>
          <w:iCs/>
          <w:color w:val="000000"/>
          <w:vertAlign w:val="superscript"/>
          <w:lang w:eastAsia="ru-RU" w:bidi="ru-RU"/>
        </w:rPr>
        <w:t xml:space="preserve"> </w:t>
      </w:r>
      <w:r w:rsidRPr="002F3A75">
        <w:rPr>
          <w:rFonts w:ascii="Book Antiqua" w:eastAsia="Book Antiqua" w:hAnsi="Book Antiqua" w:cs="Book Antiqua"/>
          <w:i/>
          <w:iCs/>
          <w:color w:val="000000"/>
          <w:vertAlign w:val="superscript"/>
          <w:lang w:eastAsia="ru-RU" w:bidi="ru-RU"/>
        </w:rPr>
        <w:t>отчество,</w:t>
      </w:r>
      <w:r w:rsidR="00B22909">
        <w:rPr>
          <w:rFonts w:ascii="Book Antiqua" w:eastAsia="Book Antiqua" w:hAnsi="Book Antiqua" w:cs="Book Antiqua"/>
          <w:i/>
          <w:iCs/>
          <w:color w:val="000000"/>
          <w:vertAlign w:val="superscript"/>
          <w:lang w:eastAsia="ru-RU" w:bidi="ru-RU"/>
        </w:rPr>
        <w:t xml:space="preserve"> </w:t>
      </w:r>
      <w:r w:rsidRPr="002F3A75">
        <w:rPr>
          <w:rFonts w:ascii="Book Antiqua" w:eastAsia="Book Antiqua" w:hAnsi="Book Antiqua" w:cs="Book Antiqua"/>
          <w:i/>
          <w:iCs/>
          <w:color w:val="000000"/>
          <w:vertAlign w:val="superscript"/>
          <w:lang w:eastAsia="ru-RU" w:bidi="ru-RU"/>
        </w:rPr>
        <w:t>студента,</w:t>
      </w:r>
      <w:r w:rsidR="00B22909">
        <w:rPr>
          <w:rFonts w:ascii="Book Antiqua" w:eastAsia="Book Antiqua" w:hAnsi="Book Antiqua" w:cs="Book Antiqua"/>
          <w:i/>
          <w:iCs/>
          <w:color w:val="000000"/>
          <w:vertAlign w:val="superscript"/>
          <w:lang w:eastAsia="ru-RU" w:bidi="ru-RU"/>
        </w:rPr>
        <w:t xml:space="preserve"> </w:t>
      </w:r>
      <w:r w:rsidRPr="002F3A75">
        <w:rPr>
          <w:rFonts w:ascii="Book Antiqua" w:eastAsia="Book Antiqua" w:hAnsi="Book Antiqua" w:cs="Book Antiqua"/>
          <w:i/>
          <w:iCs/>
          <w:color w:val="000000"/>
          <w:vertAlign w:val="superscript"/>
          <w:lang w:eastAsia="ru-RU" w:bidi="ru-RU"/>
        </w:rPr>
        <w:t>получившего</w:t>
      </w:r>
      <w:r w:rsidR="00B22909">
        <w:rPr>
          <w:rFonts w:ascii="Book Antiqua" w:eastAsia="Book Antiqua" w:hAnsi="Book Antiqua" w:cs="Book Antiqua"/>
          <w:i/>
          <w:iCs/>
          <w:color w:val="000000"/>
          <w:vertAlign w:val="superscript"/>
          <w:lang w:eastAsia="ru-RU" w:bidi="ru-RU"/>
        </w:rPr>
        <w:t xml:space="preserve"> </w:t>
      </w:r>
      <w:r w:rsidRPr="002F3A75">
        <w:rPr>
          <w:rFonts w:ascii="Book Antiqua" w:eastAsia="Book Antiqua" w:hAnsi="Book Antiqua" w:cs="Book Antiqua"/>
          <w:i/>
          <w:iCs/>
          <w:color w:val="000000"/>
          <w:vertAlign w:val="superscript"/>
          <w:lang w:eastAsia="ru-RU" w:bidi="ru-RU"/>
        </w:rPr>
        <w:t>инструктаж)</w:t>
      </w:r>
    </w:p>
    <w:p w14:paraId="30F86A0F" w14:textId="77777777" w:rsidR="002F3A75" w:rsidRDefault="002F3A75" w:rsidP="002F3A75">
      <w:pPr>
        <w:pStyle w:val="18"/>
        <w:shd w:val="clear" w:color="auto" w:fill="auto"/>
        <w:tabs>
          <w:tab w:val="left" w:leader="underscore" w:pos="4087"/>
        </w:tabs>
        <w:ind w:firstLine="300"/>
      </w:pPr>
      <w:r>
        <w:rPr>
          <w:noProof/>
          <w:lang w:eastAsia="ru-RU"/>
        </w:rPr>
        <w:drawing>
          <wp:anchor distT="0" distB="0" distL="38100" distR="38100" simplePos="0" relativeHeight="251659264" behindDoc="0" locked="0" layoutInCell="1" allowOverlap="1" wp14:anchorId="3AF2A5F7" wp14:editId="09D5D8C3">
            <wp:simplePos x="0" y="0"/>
            <wp:positionH relativeFrom="page">
              <wp:posOffset>4033067</wp:posOffset>
            </wp:positionH>
            <wp:positionV relativeFrom="paragraph">
              <wp:posOffset>38100</wp:posOffset>
            </wp:positionV>
            <wp:extent cx="1993265" cy="835025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9326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ru-RU" w:bidi="ru-RU"/>
        </w:rPr>
        <w:t>Подпись</w:t>
      </w:r>
      <w:r>
        <w:rPr>
          <w:color w:val="000000"/>
          <w:lang w:eastAsia="ru-RU" w:bidi="ru-RU"/>
        </w:rPr>
        <w:tab/>
      </w:r>
    </w:p>
    <w:p w14:paraId="4509A03C" w14:textId="77777777" w:rsidR="002F3A75" w:rsidRDefault="002F3A75" w:rsidP="002F3A75">
      <w:pPr>
        <w:pStyle w:val="18"/>
        <w:shd w:val="clear" w:color="auto" w:fill="auto"/>
        <w:tabs>
          <w:tab w:val="left" w:leader="underscore" w:pos="4087"/>
        </w:tabs>
        <w:ind w:firstLine="300"/>
      </w:pPr>
      <w:r>
        <w:rPr>
          <w:color w:val="000000"/>
          <w:lang w:eastAsia="ru-RU" w:bidi="ru-RU"/>
        </w:rPr>
        <w:t>Подпись</w:t>
      </w:r>
      <w:r>
        <w:rPr>
          <w:color w:val="000000"/>
          <w:lang w:eastAsia="ru-RU" w:bidi="ru-RU"/>
        </w:rPr>
        <w:tab/>
      </w:r>
    </w:p>
    <w:p w14:paraId="1D54EF06" w14:textId="77777777" w:rsidR="002F3A75" w:rsidRDefault="002F3A75" w:rsidP="002F3A75">
      <w:pPr>
        <w:pStyle w:val="18"/>
        <w:shd w:val="clear" w:color="auto" w:fill="auto"/>
        <w:tabs>
          <w:tab w:val="left" w:leader="underscore" w:pos="4087"/>
        </w:tabs>
        <w:ind w:firstLine="300"/>
      </w:pPr>
      <w:r>
        <w:rPr>
          <w:color w:val="000000"/>
          <w:lang w:eastAsia="ru-RU" w:bidi="ru-RU"/>
        </w:rPr>
        <w:t>Подпись</w:t>
      </w:r>
      <w:r>
        <w:rPr>
          <w:color w:val="000000"/>
          <w:lang w:eastAsia="ru-RU" w:bidi="ru-RU"/>
        </w:rPr>
        <w:tab/>
      </w:r>
    </w:p>
    <w:p w14:paraId="5E6268C2" w14:textId="77777777" w:rsidR="002F3A75" w:rsidRDefault="002F3A75" w:rsidP="002F3A75">
      <w:pPr>
        <w:pStyle w:val="18"/>
        <w:shd w:val="clear" w:color="auto" w:fill="auto"/>
        <w:tabs>
          <w:tab w:val="left" w:leader="underscore" w:pos="4087"/>
        </w:tabs>
        <w:spacing w:after="520"/>
        <w:ind w:firstLine="300"/>
      </w:pPr>
      <w:r>
        <w:rPr>
          <w:color w:val="000000"/>
          <w:lang w:eastAsia="ru-RU" w:bidi="ru-RU"/>
        </w:rPr>
        <w:t>Подпись</w:t>
      </w:r>
      <w:r>
        <w:rPr>
          <w:color w:val="000000"/>
          <w:lang w:eastAsia="ru-RU" w:bidi="ru-RU"/>
        </w:rPr>
        <w:tab/>
      </w:r>
    </w:p>
    <w:p w14:paraId="0059C16F" w14:textId="77777777" w:rsidR="002F3A75" w:rsidRDefault="002F3A75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Overlap w:val="never"/>
        <w:tblW w:w="95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8"/>
        <w:gridCol w:w="5674"/>
        <w:gridCol w:w="1862"/>
      </w:tblGrid>
      <w:tr w:rsidR="002F3A75" w:rsidRPr="00581F01" w14:paraId="55D7849F" w14:textId="77777777" w:rsidTr="002F3A75">
        <w:trPr>
          <w:trHeight w:hRule="exact" w:val="1118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E6278" w14:textId="77777777" w:rsidR="002F3A75" w:rsidRPr="00581F01" w:rsidRDefault="002F3A75" w:rsidP="002F3A75">
            <w:pPr>
              <w:pStyle w:val="afd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581F01">
              <w:rPr>
                <w:rFonts w:ascii="Times New Roman" w:hAnsi="Times New Roman" w:cs="Times New Roman"/>
                <w:color w:val="000000"/>
                <w:lang w:eastAsia="ru-RU" w:bidi="ru-RU"/>
              </w:rPr>
              <w:lastRenderedPageBreak/>
              <w:t>Дата</w:t>
            </w:r>
            <w:r w:rsidR="00B22909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581F01">
              <w:rPr>
                <w:rFonts w:ascii="Times New Roman" w:hAnsi="Times New Roman" w:cs="Times New Roman"/>
                <w:color w:val="000000"/>
                <w:lang w:eastAsia="ru-RU" w:bidi="ru-RU"/>
              </w:rPr>
              <w:t>выполнения</w:t>
            </w:r>
            <w:r w:rsidR="00B22909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581F01">
              <w:rPr>
                <w:rFonts w:ascii="Times New Roman" w:hAnsi="Times New Roman" w:cs="Times New Roman"/>
                <w:color w:val="000000"/>
                <w:lang w:eastAsia="ru-RU" w:bidi="ru-RU"/>
              </w:rPr>
              <w:t>работ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45057" w14:textId="77777777" w:rsidR="002F3A75" w:rsidRPr="00581F01" w:rsidRDefault="002F3A75" w:rsidP="002F3A75">
            <w:pPr>
              <w:pStyle w:val="afd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581F01">
              <w:rPr>
                <w:rFonts w:ascii="Times New Roman" w:hAnsi="Times New Roman" w:cs="Times New Roman"/>
                <w:color w:val="000000"/>
                <w:lang w:eastAsia="ru-RU" w:bidi="ru-RU"/>
              </w:rPr>
              <w:t>Краткое</w:t>
            </w:r>
            <w:r w:rsidR="00B22909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581F01">
              <w:rPr>
                <w:rFonts w:ascii="Times New Roman" w:hAnsi="Times New Roman" w:cs="Times New Roman"/>
                <w:color w:val="000000"/>
                <w:lang w:eastAsia="ru-RU" w:bidi="ru-RU"/>
              </w:rPr>
              <w:t>содержание</w:t>
            </w:r>
            <w:r w:rsidR="00B22909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581F01">
              <w:rPr>
                <w:rFonts w:ascii="Times New Roman" w:hAnsi="Times New Roman" w:cs="Times New Roman"/>
                <w:color w:val="000000"/>
                <w:lang w:eastAsia="ru-RU" w:bidi="ru-RU"/>
              </w:rPr>
              <w:t>выполняемых</w:t>
            </w:r>
            <w:r w:rsidR="00B22909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581F01">
              <w:rPr>
                <w:rFonts w:ascii="Times New Roman" w:hAnsi="Times New Roman" w:cs="Times New Roman"/>
                <w:color w:val="000000"/>
                <w:lang w:eastAsia="ru-RU" w:bidi="ru-RU"/>
              </w:rPr>
              <w:t>работ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AEB09" w14:textId="77777777" w:rsidR="002F3A75" w:rsidRPr="00581F01" w:rsidRDefault="002F3A75" w:rsidP="002F3A75">
            <w:pPr>
              <w:pStyle w:val="afd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581F01">
              <w:rPr>
                <w:rFonts w:ascii="Times New Roman" w:hAnsi="Times New Roman" w:cs="Times New Roman"/>
                <w:color w:val="000000"/>
                <w:lang w:eastAsia="ru-RU" w:bidi="ru-RU"/>
              </w:rPr>
              <w:t>Подпись</w:t>
            </w:r>
            <w:r w:rsidR="00B22909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581F01">
              <w:rPr>
                <w:rFonts w:ascii="Times New Roman" w:hAnsi="Times New Roman" w:cs="Times New Roman"/>
                <w:color w:val="000000"/>
                <w:lang w:eastAsia="ru-RU" w:bidi="ru-RU"/>
              </w:rPr>
              <w:t>руководителя</w:t>
            </w:r>
            <w:r w:rsidR="00B22909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581F01">
              <w:rPr>
                <w:rFonts w:ascii="Times New Roman" w:hAnsi="Times New Roman" w:cs="Times New Roman"/>
                <w:color w:val="000000"/>
                <w:lang w:eastAsia="ru-RU" w:bidi="ru-RU"/>
              </w:rPr>
              <w:t>Практики</w:t>
            </w:r>
            <w:r w:rsidR="00B22909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581F01">
              <w:rPr>
                <w:rFonts w:ascii="Times New Roman" w:hAnsi="Times New Roman" w:cs="Times New Roman"/>
                <w:color w:val="000000"/>
                <w:lang w:eastAsia="ru-RU" w:bidi="ru-RU"/>
              </w:rPr>
              <w:t>от</w:t>
            </w:r>
            <w:r w:rsidR="00B22909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581F01">
              <w:rPr>
                <w:rFonts w:ascii="Times New Roman" w:hAnsi="Times New Roman" w:cs="Times New Roman"/>
                <w:color w:val="000000"/>
                <w:lang w:eastAsia="ru-RU" w:bidi="ru-RU"/>
              </w:rPr>
              <w:t>организации</w:t>
            </w:r>
          </w:p>
        </w:tc>
      </w:tr>
      <w:tr w:rsidR="002F3A75" w14:paraId="39846D24" w14:textId="77777777" w:rsidTr="002F3A75">
        <w:trPr>
          <w:trHeight w:hRule="exact" w:val="55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7A51F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67C89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491A6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</w:tr>
      <w:tr w:rsidR="002F3A75" w14:paraId="5C4FB46C" w14:textId="77777777" w:rsidTr="002F3A75">
        <w:trPr>
          <w:trHeight w:hRule="exact" w:val="547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BBDC5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BF12D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0378C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</w:tr>
      <w:tr w:rsidR="002F3A75" w14:paraId="453E8A64" w14:textId="77777777" w:rsidTr="002F3A75">
        <w:trPr>
          <w:trHeight w:hRule="exact" w:val="55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986C5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43737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7185D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</w:tr>
      <w:tr w:rsidR="002F3A75" w14:paraId="5A05F07E" w14:textId="77777777" w:rsidTr="002F3A75">
        <w:trPr>
          <w:trHeight w:hRule="exact" w:val="547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FF9AB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9D8B6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B6B73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</w:tr>
      <w:tr w:rsidR="002F3A75" w14:paraId="4ACE5065" w14:textId="77777777" w:rsidTr="002F3A75">
        <w:trPr>
          <w:trHeight w:hRule="exact" w:val="55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80A2F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B82F1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B378A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</w:tr>
      <w:tr w:rsidR="002F3A75" w14:paraId="03278CEA" w14:textId="77777777" w:rsidTr="002F3A75">
        <w:trPr>
          <w:trHeight w:hRule="exact" w:val="55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F136C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9032E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8BD999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</w:tr>
      <w:tr w:rsidR="002F3A75" w14:paraId="2E7EC9C9" w14:textId="77777777" w:rsidTr="002F3A75">
        <w:trPr>
          <w:trHeight w:hRule="exact" w:val="547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5A7AE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E7A4F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6E6BE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</w:tr>
      <w:tr w:rsidR="002F3A75" w14:paraId="6AFFB078" w14:textId="77777777" w:rsidTr="002F3A75">
        <w:trPr>
          <w:trHeight w:hRule="exact" w:val="55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FF7CA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1DD11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AC978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</w:tr>
      <w:tr w:rsidR="002F3A75" w14:paraId="3630E156" w14:textId="77777777" w:rsidTr="002F3A75">
        <w:trPr>
          <w:trHeight w:hRule="exact" w:val="547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1EE6B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45E68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68609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</w:tr>
      <w:tr w:rsidR="002F3A75" w14:paraId="6E30E0A9" w14:textId="77777777" w:rsidTr="002F3A75">
        <w:trPr>
          <w:trHeight w:hRule="exact" w:val="55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16076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E3588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871C1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</w:tr>
      <w:tr w:rsidR="002F3A75" w14:paraId="2569B2BA" w14:textId="77777777" w:rsidTr="002F3A75">
        <w:trPr>
          <w:trHeight w:hRule="exact" w:val="547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7B4CB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FC442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90320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</w:tr>
      <w:tr w:rsidR="002F3A75" w14:paraId="4B2DAEE1" w14:textId="77777777" w:rsidTr="002F3A75">
        <w:trPr>
          <w:trHeight w:hRule="exact" w:val="55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A43B6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49B86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F2790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</w:tr>
      <w:tr w:rsidR="002F3A75" w14:paraId="3BC101B2" w14:textId="77777777" w:rsidTr="002F3A75">
        <w:trPr>
          <w:trHeight w:hRule="exact" w:val="55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AD956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08BC9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F8C2A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</w:tr>
      <w:tr w:rsidR="002F3A75" w14:paraId="4D00DE01" w14:textId="77777777" w:rsidTr="002F3A75">
        <w:trPr>
          <w:trHeight w:hRule="exact" w:val="547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AECB7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82DA0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B4AC8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</w:tr>
      <w:tr w:rsidR="002F3A75" w14:paraId="59452602" w14:textId="77777777" w:rsidTr="002F3A75">
        <w:trPr>
          <w:trHeight w:hRule="exact" w:val="55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1B63D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90EE4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CF44E" w14:textId="77777777" w:rsidR="002F3A75" w:rsidRDefault="002F3A75" w:rsidP="002F3A75">
            <w:pPr>
              <w:rPr>
                <w:sz w:val="10"/>
                <w:szCs w:val="10"/>
              </w:rPr>
            </w:pPr>
          </w:p>
        </w:tc>
      </w:tr>
    </w:tbl>
    <w:p w14:paraId="4CCFF41E" w14:textId="77777777" w:rsidR="00F16A87" w:rsidRDefault="00F16A87" w:rsidP="00C342C0">
      <w:pPr>
        <w:jc w:val="center"/>
        <w:rPr>
          <w:b/>
          <w:sz w:val="28"/>
          <w:szCs w:val="28"/>
        </w:rPr>
      </w:pPr>
    </w:p>
    <w:p w14:paraId="60D4F11F" w14:textId="77777777" w:rsidR="002F3A75" w:rsidRDefault="002F3A75" w:rsidP="002F3A75">
      <w:pPr>
        <w:pStyle w:val="90"/>
        <w:tabs>
          <w:tab w:val="left" w:leader="underscore" w:pos="3994"/>
          <w:tab w:val="left" w:leader="underscore" w:pos="5952"/>
          <w:tab w:val="left" w:leader="underscore" w:pos="6514"/>
          <w:tab w:val="left" w:leader="underscore" w:pos="7687"/>
          <w:tab w:val="left" w:leader="underscore" w:pos="9163"/>
          <w:tab w:val="left" w:leader="underscore" w:pos="9859"/>
        </w:tabs>
        <w:spacing w:before="268" w:after="0" w:line="280" w:lineRule="exact"/>
      </w:pPr>
      <w:r>
        <w:t>Всего</w:t>
      </w:r>
      <w:r w:rsidR="00B22909">
        <w:t xml:space="preserve"> </w:t>
      </w:r>
      <w:r>
        <w:t>за</w:t>
      </w:r>
      <w:r w:rsidR="00B22909">
        <w:t xml:space="preserve"> </w:t>
      </w:r>
      <w:r>
        <w:t>период</w:t>
      </w:r>
      <w:r w:rsidR="00B22909">
        <w:t xml:space="preserve"> </w:t>
      </w:r>
      <w:r>
        <w:t>практики</w:t>
      </w:r>
      <w:r w:rsidR="00B22909">
        <w:t xml:space="preserve"> </w:t>
      </w:r>
      <w:r>
        <w:t>с</w:t>
      </w:r>
      <w:r w:rsidR="00B22909">
        <w:t xml:space="preserve"> </w:t>
      </w:r>
      <w:r>
        <w:t>«</w:t>
      </w:r>
      <w:r>
        <w:tab/>
        <w:t>»</w:t>
      </w:r>
      <w:r>
        <w:tab/>
        <w:t>20</w:t>
      </w:r>
      <w:r>
        <w:tab/>
        <w:t>г.</w:t>
      </w:r>
      <w:r w:rsidR="00B22909">
        <w:t xml:space="preserve"> </w:t>
      </w:r>
      <w:r>
        <w:t>по</w:t>
      </w:r>
      <w:r w:rsidR="00B22909">
        <w:t xml:space="preserve"> </w:t>
      </w:r>
      <w:r>
        <w:t>«</w:t>
      </w:r>
      <w:r>
        <w:tab/>
        <w:t>»</w:t>
      </w:r>
      <w:r>
        <w:tab/>
        <w:t>20</w:t>
      </w:r>
      <w:r>
        <w:tab/>
        <w:t>г.</w:t>
      </w:r>
    </w:p>
    <w:p w14:paraId="64332460" w14:textId="77777777" w:rsidR="002F3A75" w:rsidRDefault="002F3A75" w:rsidP="002F3A75">
      <w:pPr>
        <w:pStyle w:val="90"/>
        <w:tabs>
          <w:tab w:val="left" w:leader="underscore" w:pos="2674"/>
        </w:tabs>
        <w:spacing w:before="0" w:after="207" w:line="280" w:lineRule="exact"/>
      </w:pPr>
      <w:r>
        <w:t>отработано</w:t>
      </w:r>
      <w:r>
        <w:tab/>
        <w:t>часов</w:t>
      </w:r>
    </w:p>
    <w:p w14:paraId="19076938" w14:textId="77777777" w:rsidR="002F3A75" w:rsidRDefault="002F3A75" w:rsidP="002F3A75">
      <w:pPr>
        <w:pStyle w:val="90"/>
        <w:tabs>
          <w:tab w:val="left" w:leader="underscore" w:pos="10109"/>
        </w:tabs>
        <w:spacing w:before="0" w:after="0" w:line="280" w:lineRule="exact"/>
      </w:pPr>
      <w:r>
        <w:t>Руководитель</w:t>
      </w:r>
      <w:r w:rsidR="00B22909">
        <w:t xml:space="preserve"> </w:t>
      </w:r>
      <w:r>
        <w:t>практики</w:t>
      </w:r>
      <w:r w:rsidRPr="00B22909">
        <w:rPr>
          <w:u w:val="single"/>
        </w:rPr>
        <w:t>____________________________________________</w:t>
      </w:r>
    </w:p>
    <w:p w14:paraId="4C5C43DD" w14:textId="77777777" w:rsidR="002F3A75" w:rsidRDefault="002F3A75" w:rsidP="002F3A75">
      <w:pPr>
        <w:pStyle w:val="8"/>
        <w:spacing w:before="0" w:after="236" w:line="160" w:lineRule="exact"/>
        <w:ind w:left="5780"/>
        <w:jc w:val="left"/>
        <w:rPr>
          <w:rStyle w:val="9"/>
        </w:rPr>
      </w:pPr>
      <w:r>
        <w:t>(подпись,</w:t>
      </w:r>
      <w:r w:rsidR="00B22909">
        <w:t xml:space="preserve"> </w:t>
      </w:r>
      <w:r>
        <w:t>расшифровка</w:t>
      </w:r>
      <w:r w:rsidR="00B22909">
        <w:t xml:space="preserve"> </w:t>
      </w:r>
      <w:r>
        <w:t>подписи)</w:t>
      </w:r>
    </w:p>
    <w:p w14:paraId="0AA449CF" w14:textId="77777777" w:rsidR="002F3A75" w:rsidRDefault="002F3A75" w:rsidP="002F3A75">
      <w:pPr>
        <w:pStyle w:val="90"/>
        <w:tabs>
          <w:tab w:val="left" w:pos="4958"/>
          <w:tab w:val="left" w:pos="5659"/>
          <w:tab w:val="left" w:pos="7687"/>
        </w:tabs>
        <w:spacing w:before="0" w:after="0" w:line="280" w:lineRule="exact"/>
      </w:pPr>
      <w:r>
        <w:rPr>
          <w:rStyle w:val="9"/>
        </w:rPr>
        <w:t>М.П.</w:t>
      </w:r>
      <w:r>
        <w:rPr>
          <w:rStyle w:val="9"/>
        </w:rPr>
        <w:tab/>
      </w:r>
      <w:r>
        <w:t>«__»</w:t>
      </w:r>
      <w:r w:rsidR="00B22909" w:rsidRPr="00B22909">
        <w:t xml:space="preserve"> </w:t>
      </w:r>
      <w:r>
        <w:t>_________________20__</w:t>
      </w:r>
      <w:r w:rsidR="00B22909">
        <w:t xml:space="preserve"> </w:t>
      </w:r>
      <w:r>
        <w:t>г.</w:t>
      </w:r>
    </w:p>
    <w:p w14:paraId="5BB0397A" w14:textId="77777777" w:rsidR="002F3A75" w:rsidRDefault="002F3A75" w:rsidP="002F3A75">
      <w:pPr>
        <w:pStyle w:val="90"/>
        <w:tabs>
          <w:tab w:val="left" w:leader="underscore" w:pos="1968"/>
          <w:tab w:val="left" w:leader="underscore" w:pos="3523"/>
          <w:tab w:val="left" w:leader="underscore" w:pos="4358"/>
          <w:tab w:val="left" w:leader="underscore" w:pos="4925"/>
          <w:tab w:val="left" w:leader="underscore" w:pos="6168"/>
          <w:tab w:val="left" w:leader="underscore" w:pos="7291"/>
          <w:tab w:val="left" w:leader="underscore" w:pos="7848"/>
        </w:tabs>
        <w:spacing w:before="98" w:after="154" w:line="280" w:lineRule="exact"/>
      </w:pPr>
    </w:p>
    <w:p w14:paraId="1299EEC4" w14:textId="77777777" w:rsidR="002F3A75" w:rsidRDefault="002F3A75" w:rsidP="002F3A75">
      <w:pPr>
        <w:pStyle w:val="90"/>
        <w:tabs>
          <w:tab w:val="left" w:leader="underscore" w:pos="1968"/>
          <w:tab w:val="left" w:leader="underscore" w:pos="3523"/>
          <w:tab w:val="left" w:leader="underscore" w:pos="4358"/>
          <w:tab w:val="left" w:leader="underscore" w:pos="4925"/>
          <w:tab w:val="left" w:leader="underscore" w:pos="6168"/>
          <w:tab w:val="left" w:leader="underscore" w:pos="7291"/>
          <w:tab w:val="left" w:leader="underscore" w:pos="7848"/>
        </w:tabs>
        <w:spacing w:before="98" w:after="154" w:line="280" w:lineRule="exact"/>
      </w:pPr>
      <w:r>
        <w:t>в</w:t>
      </w:r>
      <w:r w:rsidR="00B22909">
        <w:t xml:space="preserve"> </w:t>
      </w:r>
      <w:r>
        <w:t>объеме</w:t>
      </w:r>
      <w:r>
        <w:tab/>
        <w:t>часов</w:t>
      </w:r>
      <w:r w:rsidR="00B22909">
        <w:t xml:space="preserve"> </w:t>
      </w:r>
      <w:r>
        <w:t>с</w:t>
      </w:r>
      <w:r w:rsidR="00B22909">
        <w:t xml:space="preserve"> </w:t>
      </w:r>
      <w:r>
        <w:t>«</w:t>
      </w:r>
      <w:r>
        <w:tab/>
        <w:t>»</w:t>
      </w:r>
      <w:r>
        <w:tab/>
        <w:t>20</w:t>
      </w:r>
      <w:r>
        <w:tab/>
        <w:t>г.</w:t>
      </w:r>
      <w:r w:rsidR="00B22909">
        <w:t xml:space="preserve"> </w:t>
      </w:r>
      <w:r>
        <w:t>по</w:t>
      </w:r>
      <w:r w:rsidR="00B22909">
        <w:t xml:space="preserve"> </w:t>
      </w:r>
      <w:r>
        <w:t>«</w:t>
      </w:r>
      <w:r>
        <w:tab/>
        <w:t>»</w:t>
      </w:r>
      <w:r>
        <w:tab/>
        <w:t>20</w:t>
      </w:r>
      <w:r>
        <w:tab/>
        <w:t>г.</w:t>
      </w:r>
    </w:p>
    <w:p w14:paraId="366988D4" w14:textId="77777777" w:rsidR="00581F01" w:rsidRDefault="002F3A75" w:rsidP="002F3A75">
      <w:pPr>
        <w:pStyle w:val="90"/>
        <w:tabs>
          <w:tab w:val="left" w:leader="underscore" w:pos="2314"/>
          <w:tab w:val="left" w:leader="underscore" w:pos="8098"/>
        </w:tabs>
        <w:spacing w:before="0" w:after="632" w:line="280" w:lineRule="exact"/>
      </w:pPr>
      <w:r>
        <w:t>на</w:t>
      </w:r>
      <w:r w:rsidR="00B22909">
        <w:t xml:space="preserve"> </w:t>
      </w:r>
      <w:r>
        <w:t>предприятии</w:t>
      </w:r>
      <w:r>
        <w:tab/>
        <w:t>-</w:t>
      </w:r>
      <w:r>
        <w:tab/>
      </w:r>
    </w:p>
    <w:p w14:paraId="09B30CA1" w14:textId="77777777" w:rsidR="00B22909" w:rsidRDefault="00581F01" w:rsidP="00B22909">
      <w:pPr>
        <w:spacing w:line="360" w:lineRule="auto"/>
        <w:jc w:val="center"/>
      </w:pPr>
      <w:r>
        <w:br w:type="page"/>
      </w:r>
    </w:p>
    <w:p w14:paraId="2F077768" w14:textId="77777777" w:rsidR="00B22909" w:rsidRPr="003B3CDD" w:rsidRDefault="00B22909" w:rsidP="00B22909">
      <w:pPr>
        <w:spacing w:line="360" w:lineRule="auto"/>
        <w:jc w:val="center"/>
        <w:rPr>
          <w:rFonts w:eastAsiaTheme="majorEastAsia"/>
          <w:b/>
          <w:bCs/>
          <w:sz w:val="32"/>
          <w:szCs w:val="32"/>
        </w:rPr>
      </w:pPr>
      <w:r w:rsidRPr="003B3CDD">
        <w:rPr>
          <w:b/>
          <w:sz w:val="32"/>
          <w:szCs w:val="32"/>
        </w:rPr>
        <w:lastRenderedPageBreak/>
        <w:t>ХАРАКТЕРИСТИКА</w:t>
      </w:r>
    </w:p>
    <w:p w14:paraId="4C7C957D" w14:textId="77777777" w:rsidR="00B22909" w:rsidRPr="003B3CDD" w:rsidRDefault="00B22909" w:rsidP="00B22909">
      <w:pPr>
        <w:pStyle w:val="aa"/>
        <w:spacing w:line="360" w:lineRule="auto"/>
        <w:rPr>
          <w:rFonts w:hAnsi="Calibri"/>
        </w:rPr>
      </w:pPr>
      <w:r w:rsidRPr="003B3CDD">
        <w:t>Студент</w:t>
      </w:r>
      <w:r>
        <w:rPr>
          <w:rFonts w:hAnsi="Calibri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7FCBE7" w14:textId="77777777" w:rsidR="00B22909" w:rsidRPr="003B3CDD" w:rsidRDefault="00B22909" w:rsidP="00B22909">
      <w:pPr>
        <w:spacing w:line="360" w:lineRule="auto"/>
        <w:rPr>
          <w:sz w:val="28"/>
          <w:szCs w:val="28"/>
        </w:rPr>
      </w:pPr>
      <w:r w:rsidRPr="003B3CDD">
        <w:rPr>
          <w:b/>
          <w:sz w:val="28"/>
          <w:szCs w:val="28"/>
        </w:rPr>
        <w:t>ПОУЧ</w:t>
      </w:r>
      <w:r>
        <w:rPr>
          <w:b/>
          <w:sz w:val="28"/>
          <w:szCs w:val="28"/>
        </w:rPr>
        <w:t xml:space="preserve"> </w:t>
      </w:r>
      <w:r w:rsidRPr="003B3CDD">
        <w:rPr>
          <w:b/>
          <w:caps/>
          <w:sz w:val="28"/>
          <w:szCs w:val="28"/>
        </w:rPr>
        <w:t>«Колледж</w:t>
      </w:r>
      <w:r>
        <w:rPr>
          <w:b/>
          <w:caps/>
          <w:sz w:val="28"/>
          <w:szCs w:val="28"/>
        </w:rPr>
        <w:t xml:space="preserve"> </w:t>
      </w:r>
      <w:r w:rsidRPr="003B3CDD">
        <w:rPr>
          <w:b/>
          <w:caps/>
          <w:sz w:val="28"/>
          <w:szCs w:val="28"/>
        </w:rPr>
        <w:t>менеджмента»</w:t>
      </w:r>
    </w:p>
    <w:p w14:paraId="5BBE418C" w14:textId="79C8A983" w:rsidR="00B22909" w:rsidRPr="003B3CDD" w:rsidRDefault="00B22909" w:rsidP="00B22909">
      <w:pPr>
        <w:spacing w:line="360" w:lineRule="auto"/>
      </w:pPr>
      <w:r w:rsidRPr="003B3CDD">
        <w:rPr>
          <w:sz w:val="28"/>
          <w:szCs w:val="28"/>
        </w:rPr>
        <w:t>Специальность</w:t>
      </w:r>
      <w:r>
        <w:rPr>
          <w:sz w:val="28"/>
          <w:szCs w:val="28"/>
        </w:rPr>
        <w:t xml:space="preserve"> </w:t>
      </w:r>
      <w:r w:rsidR="002F0086">
        <w:rPr>
          <w:rStyle w:val="2b"/>
          <w:rFonts w:eastAsiaTheme="minorHAnsi"/>
          <w:b/>
          <w:sz w:val="28"/>
          <w:szCs w:val="28"/>
        </w:rPr>
        <w:t>40.02.04 Юриспруденция</w:t>
      </w:r>
    </w:p>
    <w:p w14:paraId="2CE56F87" w14:textId="77777777" w:rsidR="00B22909" w:rsidRPr="003B3CDD" w:rsidRDefault="00B22909" w:rsidP="00B22909">
      <w:pPr>
        <w:spacing w:line="360" w:lineRule="auto"/>
        <w:rPr>
          <w:sz w:val="28"/>
          <w:szCs w:val="28"/>
        </w:rPr>
      </w:pPr>
      <w:r w:rsidRPr="003B3CD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прохождения</w:t>
      </w:r>
      <w:r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профилю</w:t>
      </w:r>
      <w:r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специальности</w:t>
      </w:r>
      <w:r>
        <w:rPr>
          <w:sz w:val="28"/>
          <w:szCs w:val="28"/>
        </w:rPr>
        <w:t xml:space="preserve"> </w:t>
      </w:r>
    </w:p>
    <w:p w14:paraId="78F45572" w14:textId="77777777" w:rsidR="00B22909" w:rsidRPr="00B22909" w:rsidRDefault="00B22909" w:rsidP="00B22909">
      <w:pPr>
        <w:spacing w:line="360" w:lineRule="auto"/>
        <w:rPr>
          <w:u w:val="single"/>
        </w:rPr>
      </w:pPr>
      <w:r w:rsidRPr="003B3CD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07EFA96" w14:textId="77777777" w:rsidR="00B22909" w:rsidRPr="00B22909" w:rsidRDefault="00B22909" w:rsidP="00B22909">
      <w:pPr>
        <w:rPr>
          <w:sz w:val="28"/>
          <w:szCs w:val="28"/>
        </w:rPr>
      </w:pPr>
      <w:r w:rsidRPr="00B22909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B22909">
        <w:rPr>
          <w:sz w:val="28"/>
          <w:szCs w:val="28"/>
        </w:rPr>
        <w:t>выхода</w:t>
      </w:r>
      <w:r>
        <w:rPr>
          <w:sz w:val="28"/>
          <w:szCs w:val="28"/>
        </w:rPr>
        <w:t xml:space="preserve"> </w:t>
      </w:r>
      <w:r w:rsidRPr="00B2290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22909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B22909">
        <w:rPr>
          <w:sz w:val="28"/>
          <w:szCs w:val="28"/>
        </w:rPr>
        <w:tab/>
        <w:t>/</w:t>
      </w:r>
      <w:r w:rsidRPr="00B2290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22909">
        <w:rPr>
          <w:sz w:val="28"/>
          <w:szCs w:val="28"/>
        </w:rPr>
        <w:t>дней</w:t>
      </w:r>
    </w:p>
    <w:p w14:paraId="32603638" w14:textId="77777777" w:rsidR="00B22909" w:rsidRPr="003B3CDD" w:rsidRDefault="00B22909" w:rsidP="00B22909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</w:t>
      </w:r>
      <w:r w:rsidRPr="003B3CDD">
        <w:rPr>
          <w:sz w:val="28"/>
          <w:szCs w:val="28"/>
          <w:vertAlign w:val="superscript"/>
        </w:rPr>
        <w:t>(по</w:t>
      </w:r>
      <w:r>
        <w:rPr>
          <w:sz w:val="28"/>
          <w:szCs w:val="28"/>
          <w:vertAlign w:val="superscript"/>
        </w:rPr>
        <w:t xml:space="preserve"> </w:t>
      </w:r>
      <w:r w:rsidRPr="003B3CDD">
        <w:rPr>
          <w:sz w:val="28"/>
          <w:szCs w:val="28"/>
          <w:vertAlign w:val="superscript"/>
        </w:rPr>
        <w:t>плану</w:t>
      </w:r>
      <w:r>
        <w:rPr>
          <w:sz w:val="28"/>
          <w:szCs w:val="28"/>
          <w:vertAlign w:val="superscript"/>
        </w:rPr>
        <w:t xml:space="preserve"> </w:t>
      </w:r>
      <w:r w:rsidRPr="003B3CDD">
        <w:rPr>
          <w:sz w:val="28"/>
          <w:szCs w:val="28"/>
          <w:vertAlign w:val="superscript"/>
        </w:rPr>
        <w:t>/фактически)</w:t>
      </w:r>
    </w:p>
    <w:p w14:paraId="300CC123" w14:textId="77777777" w:rsidR="00B22909" w:rsidRPr="00B22909" w:rsidRDefault="00B22909" w:rsidP="00B22909">
      <w:pPr>
        <w:rPr>
          <w:sz w:val="28"/>
          <w:szCs w:val="28"/>
        </w:rPr>
      </w:pPr>
      <w:r w:rsidRPr="00B22909">
        <w:rPr>
          <w:sz w:val="28"/>
          <w:szCs w:val="28"/>
        </w:rPr>
        <w:t>Пропущено</w:t>
      </w:r>
      <w:r>
        <w:rPr>
          <w:sz w:val="28"/>
          <w:szCs w:val="28"/>
        </w:rPr>
        <w:t xml:space="preserve"> </w:t>
      </w:r>
      <w:r w:rsidRPr="00B22909">
        <w:rPr>
          <w:sz w:val="28"/>
          <w:szCs w:val="28"/>
        </w:rPr>
        <w:t>дней___________,</w:t>
      </w:r>
      <w:r>
        <w:rPr>
          <w:sz w:val="28"/>
          <w:szCs w:val="28"/>
        </w:rPr>
        <w:t xml:space="preserve"> </w:t>
      </w:r>
      <w:r w:rsidRPr="00B22909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B22909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B2290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22909">
        <w:rPr>
          <w:sz w:val="28"/>
          <w:szCs w:val="28"/>
        </w:rPr>
        <w:t>уважительной</w:t>
      </w:r>
      <w:r>
        <w:rPr>
          <w:sz w:val="28"/>
          <w:szCs w:val="28"/>
        </w:rPr>
        <w:t xml:space="preserve"> </w:t>
      </w:r>
      <w:r w:rsidRPr="00B22909">
        <w:rPr>
          <w:sz w:val="28"/>
          <w:szCs w:val="28"/>
        </w:rPr>
        <w:t>причине_________</w:t>
      </w:r>
    </w:p>
    <w:p w14:paraId="745A176E" w14:textId="77777777" w:rsidR="00B22909" w:rsidRDefault="00B22909" w:rsidP="00B22909">
      <w:pPr>
        <w:rPr>
          <w:sz w:val="28"/>
          <w:szCs w:val="28"/>
        </w:rPr>
      </w:pPr>
    </w:p>
    <w:p w14:paraId="3F41CE3F" w14:textId="77777777" w:rsidR="00B22909" w:rsidRPr="003B3CDD" w:rsidRDefault="00B22909" w:rsidP="00B22909">
      <w:pPr>
        <w:rPr>
          <w:sz w:val="28"/>
          <w:szCs w:val="28"/>
        </w:rPr>
      </w:pPr>
      <w:r w:rsidRPr="003B3CDD">
        <w:rPr>
          <w:sz w:val="28"/>
          <w:szCs w:val="28"/>
        </w:rPr>
        <w:t>Выполнял</w:t>
      </w:r>
      <w:r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работу__________________________________________________</w:t>
      </w:r>
    </w:p>
    <w:p w14:paraId="5A922751" w14:textId="77777777" w:rsidR="00B22909" w:rsidRPr="003B3CDD" w:rsidRDefault="00B22909" w:rsidP="00B22909">
      <w:pPr>
        <w:rPr>
          <w:sz w:val="28"/>
          <w:szCs w:val="28"/>
        </w:rPr>
      </w:pPr>
      <w:r w:rsidRPr="003B3CDD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33FB45DD" w14:textId="77777777" w:rsidR="00B22909" w:rsidRPr="003B3CDD" w:rsidRDefault="00B22909" w:rsidP="00B22909">
      <w:pPr>
        <w:rPr>
          <w:sz w:val="28"/>
          <w:szCs w:val="28"/>
        </w:rPr>
      </w:pPr>
      <w:r w:rsidRPr="003B3CD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B3F74A" w14:textId="77777777" w:rsidR="00B22909" w:rsidRPr="003B3CDD" w:rsidRDefault="00B22909" w:rsidP="00B22909">
      <w:pPr>
        <w:rPr>
          <w:b/>
        </w:rPr>
      </w:pPr>
    </w:p>
    <w:p w14:paraId="1822C114" w14:textId="77777777" w:rsidR="00B22909" w:rsidRPr="003B3CDD" w:rsidRDefault="00B22909" w:rsidP="00B22909">
      <w:pPr>
        <w:rPr>
          <w:b/>
          <w:sz w:val="28"/>
          <w:szCs w:val="28"/>
        </w:rPr>
      </w:pPr>
      <w:r w:rsidRPr="003B3CDD">
        <w:rPr>
          <w:b/>
          <w:sz w:val="28"/>
          <w:szCs w:val="28"/>
        </w:rPr>
        <w:t>Оценки</w:t>
      </w:r>
      <w:r>
        <w:rPr>
          <w:b/>
          <w:sz w:val="28"/>
          <w:szCs w:val="28"/>
        </w:rPr>
        <w:t xml:space="preserve"> </w:t>
      </w:r>
      <w:r w:rsidRPr="003B3CDD">
        <w:rPr>
          <w:b/>
          <w:sz w:val="28"/>
          <w:szCs w:val="28"/>
        </w:rPr>
        <w:t>практики</w:t>
      </w:r>
      <w:r>
        <w:rPr>
          <w:b/>
          <w:sz w:val="28"/>
          <w:szCs w:val="28"/>
        </w:rPr>
        <w:t xml:space="preserve"> </w:t>
      </w:r>
      <w:r w:rsidRPr="003B3CDD">
        <w:rPr>
          <w:b/>
          <w:sz w:val="28"/>
          <w:szCs w:val="28"/>
        </w:rPr>
        <w:t>студента</w:t>
      </w:r>
      <w:r>
        <w:rPr>
          <w:b/>
          <w:sz w:val="28"/>
          <w:szCs w:val="28"/>
        </w:rPr>
        <w:t xml:space="preserve"> </w:t>
      </w:r>
    </w:p>
    <w:p w14:paraId="0855E506" w14:textId="77777777" w:rsidR="00B22909" w:rsidRPr="003B3CDD" w:rsidRDefault="00B22909" w:rsidP="00B22909">
      <w:pPr>
        <w:rPr>
          <w:sz w:val="28"/>
          <w:szCs w:val="28"/>
        </w:rPr>
      </w:pPr>
      <w:r w:rsidRPr="003B3CDD">
        <w:rPr>
          <w:sz w:val="28"/>
          <w:szCs w:val="28"/>
        </w:rPr>
        <w:t>(отлично,</w:t>
      </w:r>
      <w:r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хорошо,</w:t>
      </w:r>
      <w:r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удовлетворительно,</w:t>
      </w:r>
      <w:r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неудовлетворительно)</w:t>
      </w:r>
    </w:p>
    <w:p w14:paraId="623FD8F7" w14:textId="77777777" w:rsidR="00B22909" w:rsidRPr="003B3CDD" w:rsidRDefault="00B22909" w:rsidP="00B22909">
      <w:pPr>
        <w:numPr>
          <w:ilvl w:val="0"/>
          <w:numId w:val="35"/>
        </w:numPr>
        <w:tabs>
          <w:tab w:val="left" w:pos="-180"/>
          <w:tab w:val="left" w:pos="-180"/>
          <w:tab w:val="left" w:pos="-180"/>
          <w:tab w:val="left" w:pos="-180"/>
        </w:tabs>
        <w:ind w:left="-1"/>
        <w:jc w:val="left"/>
        <w:rPr>
          <w:sz w:val="28"/>
          <w:szCs w:val="28"/>
        </w:rPr>
      </w:pPr>
      <w:r w:rsidRPr="003B3CDD">
        <w:rPr>
          <w:sz w:val="28"/>
          <w:szCs w:val="28"/>
        </w:rPr>
        <w:t>Профессиональные</w:t>
      </w:r>
      <w:r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умения</w:t>
      </w:r>
      <w:r w:rsidRPr="003B3CDD">
        <w:rPr>
          <w:sz w:val="28"/>
          <w:szCs w:val="28"/>
        </w:rPr>
        <w:softHyphen/>
      </w:r>
      <w:r w:rsidRPr="003B3CDD">
        <w:rPr>
          <w:sz w:val="28"/>
          <w:szCs w:val="28"/>
        </w:rPr>
        <w:softHyphen/>
      </w:r>
      <w:r w:rsidRPr="003B3CDD">
        <w:rPr>
          <w:sz w:val="28"/>
          <w:szCs w:val="28"/>
        </w:rPr>
        <w:softHyphen/>
      </w:r>
      <w:r w:rsidRPr="003B3CDD">
        <w:rPr>
          <w:sz w:val="28"/>
          <w:szCs w:val="28"/>
        </w:rPr>
        <w:softHyphen/>
      </w:r>
      <w:r w:rsidRPr="003B3CDD">
        <w:rPr>
          <w:sz w:val="28"/>
          <w:szCs w:val="28"/>
        </w:rPr>
        <w:softHyphen/>
      </w:r>
      <w:r w:rsidRPr="003B3CDD">
        <w:rPr>
          <w:sz w:val="28"/>
          <w:szCs w:val="28"/>
        </w:rPr>
        <w:softHyphen/>
      </w:r>
      <w:r w:rsidRPr="003B3CDD">
        <w:rPr>
          <w:sz w:val="28"/>
          <w:szCs w:val="28"/>
        </w:rPr>
        <w:softHyphen/>
        <w:t>___________________________________________</w:t>
      </w:r>
    </w:p>
    <w:p w14:paraId="46736800" w14:textId="77777777" w:rsidR="00B22909" w:rsidRPr="003B3CDD" w:rsidRDefault="00B22909" w:rsidP="00B22909">
      <w:pPr>
        <w:numPr>
          <w:ilvl w:val="0"/>
          <w:numId w:val="35"/>
        </w:numPr>
        <w:tabs>
          <w:tab w:val="left" w:pos="-180"/>
          <w:tab w:val="left" w:pos="-180"/>
          <w:tab w:val="left" w:pos="-180"/>
          <w:tab w:val="left" w:pos="-180"/>
        </w:tabs>
        <w:ind w:left="-1"/>
        <w:jc w:val="left"/>
        <w:rPr>
          <w:sz w:val="28"/>
          <w:szCs w:val="28"/>
        </w:rPr>
      </w:pPr>
      <w:r w:rsidRPr="003B3CDD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команде___________________________________________________</w:t>
      </w:r>
    </w:p>
    <w:p w14:paraId="5469B3E5" w14:textId="77777777" w:rsidR="00B22909" w:rsidRPr="003B3CDD" w:rsidRDefault="00B22909" w:rsidP="00B22909">
      <w:pPr>
        <w:numPr>
          <w:ilvl w:val="0"/>
          <w:numId w:val="35"/>
        </w:numPr>
        <w:tabs>
          <w:tab w:val="left" w:pos="-180"/>
          <w:tab w:val="left" w:pos="-180"/>
          <w:tab w:val="left" w:pos="-180"/>
          <w:tab w:val="left" w:pos="-180"/>
        </w:tabs>
        <w:ind w:left="-1"/>
        <w:jc w:val="left"/>
        <w:rPr>
          <w:sz w:val="28"/>
          <w:szCs w:val="28"/>
        </w:rPr>
      </w:pPr>
      <w:r w:rsidRPr="003B3CDD">
        <w:rPr>
          <w:sz w:val="28"/>
          <w:szCs w:val="28"/>
        </w:rPr>
        <w:t>Общительность,</w:t>
      </w:r>
      <w:r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коммуникабельность__________________________________</w:t>
      </w:r>
    </w:p>
    <w:p w14:paraId="7627479B" w14:textId="77777777" w:rsidR="00B22909" w:rsidRPr="003B3CDD" w:rsidRDefault="00B22909" w:rsidP="00B22909">
      <w:pPr>
        <w:numPr>
          <w:ilvl w:val="0"/>
          <w:numId w:val="35"/>
        </w:numPr>
        <w:tabs>
          <w:tab w:val="left" w:pos="-180"/>
          <w:tab w:val="left" w:pos="-180"/>
          <w:tab w:val="left" w:pos="-180"/>
          <w:tab w:val="left" w:pos="-180"/>
        </w:tabs>
        <w:ind w:left="-1"/>
        <w:jc w:val="left"/>
        <w:rPr>
          <w:sz w:val="28"/>
          <w:szCs w:val="28"/>
        </w:rPr>
      </w:pPr>
      <w:r w:rsidRPr="003B3CDD">
        <w:rPr>
          <w:sz w:val="28"/>
          <w:szCs w:val="28"/>
        </w:rPr>
        <w:t>Инициативность____________________________________________________</w:t>
      </w:r>
    </w:p>
    <w:p w14:paraId="5BF30955" w14:textId="77777777" w:rsidR="00B22909" w:rsidRPr="003B3CDD" w:rsidRDefault="00B22909" w:rsidP="00B22909">
      <w:pPr>
        <w:numPr>
          <w:ilvl w:val="0"/>
          <w:numId w:val="35"/>
        </w:numPr>
        <w:tabs>
          <w:tab w:val="left" w:pos="-180"/>
          <w:tab w:val="left" w:pos="-180"/>
          <w:tab w:val="left" w:pos="-180"/>
          <w:tab w:val="left" w:pos="-180"/>
        </w:tabs>
        <w:ind w:left="-1"/>
        <w:jc w:val="left"/>
        <w:rPr>
          <w:sz w:val="28"/>
          <w:szCs w:val="28"/>
        </w:rPr>
      </w:pPr>
      <w:r w:rsidRPr="003B3CDD">
        <w:rPr>
          <w:sz w:val="28"/>
          <w:szCs w:val="28"/>
        </w:rPr>
        <w:t>Ответственность____________________________________________________</w:t>
      </w:r>
    </w:p>
    <w:p w14:paraId="15B9DDD2" w14:textId="77777777" w:rsidR="00B22909" w:rsidRPr="003B3CDD" w:rsidRDefault="00B22909" w:rsidP="00B22909">
      <w:pPr>
        <w:numPr>
          <w:ilvl w:val="0"/>
          <w:numId w:val="35"/>
        </w:numPr>
        <w:tabs>
          <w:tab w:val="left" w:pos="-180"/>
          <w:tab w:val="left" w:pos="-180"/>
          <w:tab w:val="left" w:pos="-180"/>
          <w:tab w:val="left" w:pos="-180"/>
        </w:tabs>
        <w:ind w:left="-1"/>
        <w:jc w:val="left"/>
        <w:rPr>
          <w:sz w:val="28"/>
          <w:szCs w:val="28"/>
        </w:rPr>
      </w:pPr>
      <w:r w:rsidRPr="003B3CDD">
        <w:rPr>
          <w:sz w:val="28"/>
          <w:szCs w:val="28"/>
        </w:rPr>
        <w:t>Знание</w:t>
      </w:r>
      <w:r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нормативно-правовой</w:t>
      </w:r>
      <w:r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базы</w:t>
      </w:r>
      <w:r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____________________________________</w:t>
      </w:r>
    </w:p>
    <w:p w14:paraId="167F6FE6" w14:textId="77777777" w:rsidR="00B22909" w:rsidRPr="003B3CDD" w:rsidRDefault="00B22909" w:rsidP="00B22909">
      <w:pPr>
        <w:numPr>
          <w:ilvl w:val="0"/>
          <w:numId w:val="35"/>
        </w:numPr>
        <w:tabs>
          <w:tab w:val="left" w:pos="-180"/>
          <w:tab w:val="left" w:pos="-180"/>
          <w:tab w:val="left" w:pos="-180"/>
          <w:tab w:val="left" w:pos="-180"/>
        </w:tabs>
        <w:ind w:left="-1"/>
        <w:jc w:val="left"/>
        <w:rPr>
          <w:sz w:val="28"/>
          <w:szCs w:val="28"/>
        </w:rPr>
      </w:pPr>
      <w:r w:rsidRPr="003B3CDD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технологий___________________________</w:t>
      </w:r>
    </w:p>
    <w:p w14:paraId="31F47D48" w14:textId="77777777" w:rsidR="00B22909" w:rsidRPr="003B3CDD" w:rsidRDefault="00B22909" w:rsidP="00B22909">
      <w:pPr>
        <w:numPr>
          <w:ilvl w:val="0"/>
          <w:numId w:val="35"/>
        </w:numPr>
        <w:tabs>
          <w:tab w:val="left" w:pos="-180"/>
          <w:tab w:val="left" w:pos="-180"/>
          <w:tab w:val="left" w:pos="-180"/>
          <w:tab w:val="left" w:pos="-180"/>
        </w:tabs>
        <w:ind w:left="-1"/>
        <w:jc w:val="left"/>
        <w:rPr>
          <w:sz w:val="28"/>
          <w:szCs w:val="28"/>
        </w:rPr>
      </w:pPr>
      <w:r w:rsidRPr="003B3CDD">
        <w:rPr>
          <w:sz w:val="28"/>
          <w:szCs w:val="28"/>
        </w:rPr>
        <w:t>Трудовая</w:t>
      </w:r>
      <w:r>
        <w:rPr>
          <w:sz w:val="28"/>
          <w:szCs w:val="28"/>
        </w:rPr>
        <w:t xml:space="preserve"> </w:t>
      </w:r>
      <w:r w:rsidRPr="003B3CDD">
        <w:rPr>
          <w:sz w:val="28"/>
          <w:szCs w:val="28"/>
        </w:rPr>
        <w:t>дисциплина________________________________________________</w:t>
      </w:r>
    </w:p>
    <w:p w14:paraId="0B770BE0" w14:textId="77777777" w:rsidR="00B22909" w:rsidRPr="003B3CDD" w:rsidRDefault="00B22909" w:rsidP="00B22909">
      <w:pPr>
        <w:numPr>
          <w:ilvl w:val="0"/>
          <w:numId w:val="35"/>
        </w:numPr>
        <w:tabs>
          <w:tab w:val="left" w:pos="-180"/>
          <w:tab w:val="left" w:pos="-180"/>
          <w:tab w:val="left" w:pos="-180"/>
          <w:tab w:val="left" w:pos="-180"/>
        </w:tabs>
        <w:ind w:left="-1"/>
        <w:jc w:val="left"/>
        <w:rPr>
          <w:sz w:val="28"/>
          <w:szCs w:val="28"/>
        </w:rPr>
      </w:pPr>
    </w:p>
    <w:p w14:paraId="710F463F" w14:textId="77777777" w:rsidR="00B22909" w:rsidRPr="003B3CDD" w:rsidRDefault="00B22909" w:rsidP="00B22909">
      <w:pPr>
        <w:spacing w:after="120"/>
        <w:rPr>
          <w:sz w:val="28"/>
          <w:szCs w:val="28"/>
        </w:rPr>
      </w:pPr>
      <w:r w:rsidRPr="003B3CDD">
        <w:rPr>
          <w:b/>
          <w:sz w:val="28"/>
          <w:szCs w:val="28"/>
        </w:rPr>
        <w:t>Общая</w:t>
      </w:r>
      <w:r>
        <w:rPr>
          <w:b/>
          <w:sz w:val="28"/>
          <w:szCs w:val="28"/>
        </w:rPr>
        <w:t xml:space="preserve"> </w:t>
      </w:r>
      <w:r w:rsidRPr="003B3CDD">
        <w:rPr>
          <w:b/>
          <w:sz w:val="28"/>
          <w:szCs w:val="28"/>
        </w:rPr>
        <w:t>оценка</w:t>
      </w:r>
      <w:r>
        <w:rPr>
          <w:b/>
          <w:sz w:val="28"/>
          <w:szCs w:val="28"/>
        </w:rPr>
        <w:t xml:space="preserve"> </w:t>
      </w:r>
      <w:r w:rsidRPr="003B3CDD">
        <w:rPr>
          <w:b/>
          <w:sz w:val="28"/>
          <w:szCs w:val="28"/>
        </w:rPr>
        <w:t>практики</w:t>
      </w:r>
      <w:r>
        <w:rPr>
          <w:b/>
          <w:sz w:val="28"/>
          <w:szCs w:val="28"/>
        </w:rPr>
        <w:t xml:space="preserve"> </w:t>
      </w:r>
      <w:r w:rsidRPr="003B3CDD">
        <w:rPr>
          <w:b/>
          <w:sz w:val="28"/>
          <w:szCs w:val="28"/>
        </w:rPr>
        <w:t>студента</w:t>
      </w:r>
      <w:r>
        <w:rPr>
          <w:b/>
          <w:sz w:val="28"/>
          <w:szCs w:val="28"/>
        </w:rPr>
        <w:t xml:space="preserve"> </w:t>
      </w:r>
      <w:r w:rsidRPr="003B3CDD">
        <w:rPr>
          <w:sz w:val="28"/>
          <w:szCs w:val="28"/>
        </w:rPr>
        <w:t>__________________________</w:t>
      </w:r>
    </w:p>
    <w:p w14:paraId="7206CFBA" w14:textId="77777777" w:rsidR="00B22909" w:rsidRPr="003B3CDD" w:rsidRDefault="00B22909" w:rsidP="00B22909"/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32"/>
        <w:gridCol w:w="3365"/>
        <w:gridCol w:w="3364"/>
      </w:tblGrid>
      <w:tr w:rsidR="00B22909" w:rsidRPr="003B3CDD" w14:paraId="30DADD46" w14:textId="77777777" w:rsidTr="00B22909">
        <w:tc>
          <w:tcPr>
            <w:tcW w:w="2788" w:type="dxa"/>
          </w:tcPr>
          <w:p w14:paraId="0A5C01B1" w14:textId="77777777" w:rsidR="00B22909" w:rsidRPr="003B3CDD" w:rsidRDefault="00B22909" w:rsidP="00B22909">
            <w:pPr>
              <w:spacing w:after="120"/>
              <w:rPr>
                <w:sz w:val="28"/>
                <w:szCs w:val="28"/>
              </w:rPr>
            </w:pPr>
            <w:r w:rsidRPr="003B3CD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</w:t>
            </w:r>
            <w:r w:rsidRPr="003B3CD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_______ </w:t>
            </w:r>
            <w:r w:rsidRPr="003B3CD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__ </w:t>
            </w:r>
            <w:r w:rsidRPr="003B3CDD">
              <w:rPr>
                <w:sz w:val="28"/>
                <w:szCs w:val="28"/>
              </w:rPr>
              <w:t>г.</w:t>
            </w:r>
          </w:p>
          <w:p w14:paraId="06B9A52B" w14:textId="77777777" w:rsidR="00B22909" w:rsidRPr="003B3CDD" w:rsidRDefault="00B22909" w:rsidP="00B22909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14:paraId="1B020923" w14:textId="77777777" w:rsidR="00B22909" w:rsidRPr="003B3CDD" w:rsidRDefault="00B22909" w:rsidP="00B22909">
            <w:pPr>
              <w:pBdr>
                <w:bottom w:val="single" w:sz="12" w:space="0" w:color="000000"/>
              </w:pBdr>
              <w:spacing w:after="120"/>
              <w:rPr>
                <w:sz w:val="28"/>
                <w:szCs w:val="28"/>
              </w:rPr>
            </w:pPr>
          </w:p>
          <w:p w14:paraId="38254521" w14:textId="77777777" w:rsidR="00B22909" w:rsidRPr="003B3CDD" w:rsidRDefault="00B22909" w:rsidP="00B22909">
            <w:pPr>
              <w:spacing w:after="120"/>
              <w:jc w:val="center"/>
              <w:rPr>
                <w:sz w:val="28"/>
                <w:szCs w:val="28"/>
                <w:vertAlign w:val="superscript"/>
              </w:rPr>
            </w:pPr>
            <w:r w:rsidRPr="003B3CDD">
              <w:rPr>
                <w:sz w:val="28"/>
                <w:szCs w:val="28"/>
                <w:vertAlign w:val="superscript"/>
              </w:rPr>
              <w:t>должность</w:t>
            </w:r>
          </w:p>
        </w:tc>
        <w:tc>
          <w:tcPr>
            <w:tcW w:w="3440" w:type="dxa"/>
          </w:tcPr>
          <w:p w14:paraId="08D9CC6C" w14:textId="77777777" w:rsidR="00B22909" w:rsidRPr="003B3CDD" w:rsidRDefault="00B22909" w:rsidP="00B22909">
            <w:pPr>
              <w:pBdr>
                <w:bottom w:val="single" w:sz="12" w:space="0" w:color="000000"/>
              </w:pBdr>
              <w:spacing w:after="120"/>
              <w:rPr>
                <w:sz w:val="28"/>
                <w:szCs w:val="28"/>
              </w:rPr>
            </w:pPr>
          </w:p>
          <w:p w14:paraId="2683FF03" w14:textId="77777777" w:rsidR="00B22909" w:rsidRPr="003B3CDD" w:rsidRDefault="00B22909" w:rsidP="00B22909">
            <w:pPr>
              <w:spacing w:after="120"/>
              <w:jc w:val="center"/>
              <w:rPr>
                <w:sz w:val="28"/>
                <w:szCs w:val="28"/>
                <w:vertAlign w:val="superscript"/>
              </w:rPr>
            </w:pPr>
            <w:r w:rsidRPr="003B3CDD">
              <w:rPr>
                <w:sz w:val="28"/>
                <w:szCs w:val="28"/>
                <w:vertAlign w:val="superscript"/>
              </w:rPr>
              <w:t>расшифровка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3B3CDD">
              <w:rPr>
                <w:sz w:val="28"/>
                <w:szCs w:val="28"/>
                <w:vertAlign w:val="superscript"/>
              </w:rPr>
              <w:t>подписи</w:t>
            </w:r>
          </w:p>
        </w:tc>
      </w:tr>
    </w:tbl>
    <w:p w14:paraId="57678F55" w14:textId="77777777" w:rsidR="00581F01" w:rsidRDefault="00581F01">
      <w:pPr>
        <w:spacing w:after="160" w:line="259" w:lineRule="auto"/>
        <w:rPr>
          <w:color w:val="000000"/>
          <w:kern w:val="1"/>
          <w:sz w:val="28"/>
          <w:szCs w:val="28"/>
          <w:lang w:bidi="ru-RU"/>
        </w:rPr>
      </w:pPr>
    </w:p>
    <w:sectPr w:rsidR="00581F01" w:rsidSect="002F3A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3E7ED" w14:textId="77777777" w:rsidR="00F24B5B" w:rsidRDefault="00F24B5B" w:rsidP="002F3A75">
      <w:r>
        <w:separator/>
      </w:r>
    </w:p>
  </w:endnote>
  <w:endnote w:type="continuationSeparator" w:id="0">
    <w:p w14:paraId="7E45B4BC" w14:textId="77777777" w:rsidR="00F24B5B" w:rsidRDefault="00F24B5B" w:rsidP="002F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C226" w14:textId="77777777" w:rsidR="00B22909" w:rsidRDefault="00B22909">
    <w:pPr>
      <w:pStyle w:val="aff1"/>
      <w:ind w:left="5899"/>
    </w:pPr>
    <w:r>
      <w:rPr>
        <w:rStyle w:val="115pt"/>
      </w:rPr>
      <w:fldChar w:fldCharType="begin"/>
    </w:r>
    <w:r>
      <w:rPr>
        <w:rStyle w:val="115pt"/>
      </w:rPr>
      <w:instrText xml:space="preserve"> PAGE </w:instrText>
    </w:r>
    <w:r>
      <w:rPr>
        <w:rStyle w:val="115pt"/>
      </w:rPr>
      <w:fldChar w:fldCharType="separate"/>
    </w:r>
    <w:r>
      <w:rPr>
        <w:rStyle w:val="115pt"/>
        <w:noProof/>
      </w:rPr>
      <w:t>22</w:t>
    </w:r>
    <w:r>
      <w:rPr>
        <w:rStyle w:val="115p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58AB" w14:textId="77777777" w:rsidR="00B22909" w:rsidRDefault="00B22909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716041">
      <w:rPr>
        <w:noProof/>
      </w:rPr>
      <w:t>21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2367" w14:textId="77777777" w:rsidR="00B22909" w:rsidRDefault="00B229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2F2F" w14:textId="77777777" w:rsidR="00F24B5B" w:rsidRDefault="00F24B5B" w:rsidP="002F3A75">
      <w:r>
        <w:separator/>
      </w:r>
    </w:p>
  </w:footnote>
  <w:footnote w:type="continuationSeparator" w:id="0">
    <w:p w14:paraId="47B017E0" w14:textId="77777777" w:rsidR="00F24B5B" w:rsidRDefault="00F24B5B" w:rsidP="002F3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9743" w14:textId="77777777" w:rsidR="00B22909" w:rsidRDefault="00B229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1059D" w14:textId="77777777" w:rsidR="00B22909" w:rsidRDefault="00B22909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21C7" w14:textId="77777777" w:rsidR="00B22909" w:rsidRDefault="00B229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4823"/>
    <w:lvl w:ilvl="0">
      <w:start w:val="1"/>
      <w:numFmt w:val="decimal"/>
      <w:suff w:val="nothing"/>
      <w:lvlText w:val=""/>
      <w:lvlJc w:val="left"/>
      <w:pPr>
        <w:tabs>
          <w:tab w:val="left" w:pos="0"/>
        </w:tabs>
        <w:ind w:firstLine="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suff w:val="nothing"/>
      <w:lvlText w:val=""/>
      <w:lvlJc w:val="left"/>
      <w:pPr>
        <w:tabs>
          <w:tab w:val="left" w:pos="0"/>
        </w:tabs>
        <w:ind w:firstLine="0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suff w:val="nothing"/>
      <w:lvlText w:val=""/>
      <w:lvlJc w:val="left"/>
      <w:pPr>
        <w:tabs>
          <w:tab w:val="left" w:pos="0"/>
        </w:tabs>
        <w:ind w:firstLine="0"/>
        <w:jc w:val="both"/>
      </w:pPr>
      <w:rPr>
        <w:w w:val="100"/>
        <w:sz w:val="20"/>
        <w:szCs w:val="20"/>
        <w:shd w:val="clear" w:color="auto" w:fill="auto"/>
      </w:rPr>
    </w:lvl>
    <w:lvl w:ilvl="3">
      <w:start w:val="1"/>
      <w:numFmt w:val="decimal"/>
      <w:suff w:val="nothing"/>
      <w:lvlText w:val=""/>
      <w:lvlJc w:val="left"/>
      <w:pPr>
        <w:tabs>
          <w:tab w:val="left" w:pos="0"/>
        </w:tabs>
        <w:ind w:firstLine="0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suff w:val="nothing"/>
      <w:lvlText w:val=""/>
      <w:lvlJc w:val="left"/>
      <w:pPr>
        <w:tabs>
          <w:tab w:val="left" w:pos="0"/>
        </w:tabs>
        <w:ind w:firstLine="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suff w:val="nothing"/>
      <w:lvlText w:val=""/>
      <w:lvlJc w:val="left"/>
      <w:pPr>
        <w:tabs>
          <w:tab w:val="left" w:pos="0"/>
        </w:tabs>
        <w:ind w:firstLine="0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suff w:val="nothing"/>
      <w:lvlText w:val=""/>
      <w:lvlJc w:val="left"/>
      <w:pPr>
        <w:tabs>
          <w:tab w:val="left" w:pos="0"/>
        </w:tabs>
        <w:ind w:firstLine="0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suff w:val="nothing"/>
      <w:lvlText w:val=""/>
      <w:lvlJc w:val="left"/>
      <w:pPr>
        <w:tabs>
          <w:tab w:val="left" w:pos="0"/>
        </w:tabs>
        <w:ind w:firstLine="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suff w:val="nothing"/>
      <w:lvlText w:val=""/>
      <w:lvlJc w:val="left"/>
      <w:pPr>
        <w:tabs>
          <w:tab w:val="left" w:pos="0"/>
        </w:tabs>
        <w:ind w:firstLine="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00000002"/>
    <w:multiLevelType w:val="multilevel"/>
    <w:tmpl w:val="4EC2E4DA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7"/>
        <w:szCs w:val="27"/>
      </w:rPr>
    </w:lvl>
  </w:abstractNum>
  <w:abstractNum w:abstractNumId="4" w15:restartNumberingAfterBreak="0">
    <w:nsid w:val="00000016"/>
    <w:multiLevelType w:val="multilevel"/>
    <w:tmpl w:val="00000016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2C43E6"/>
    <w:multiLevelType w:val="hybridMultilevel"/>
    <w:tmpl w:val="258276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896051"/>
    <w:multiLevelType w:val="hybridMultilevel"/>
    <w:tmpl w:val="988EEEB6"/>
    <w:lvl w:ilvl="0" w:tplc="884665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4BE1C1F"/>
    <w:multiLevelType w:val="hybridMultilevel"/>
    <w:tmpl w:val="045C9F54"/>
    <w:lvl w:ilvl="0" w:tplc="D2F0C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42452A"/>
    <w:multiLevelType w:val="hybridMultilevel"/>
    <w:tmpl w:val="3AB825CE"/>
    <w:name w:val="WW8Num1722222"/>
    <w:lvl w:ilvl="0" w:tplc="03A4F0CE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073A5EF0"/>
    <w:multiLevelType w:val="hybridMultilevel"/>
    <w:tmpl w:val="E050E04A"/>
    <w:lvl w:ilvl="0" w:tplc="FA1218D8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765F92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10A110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EA754C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84B890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0E317C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A0A70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56A9A4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A23C22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AB732C4"/>
    <w:multiLevelType w:val="hybridMultilevel"/>
    <w:tmpl w:val="984E783A"/>
    <w:lvl w:ilvl="0" w:tplc="0B9A948C">
      <w:start w:val="1"/>
      <w:numFmt w:val="bullet"/>
      <w:lvlText w:val="-"/>
      <w:lvlJc w:val="left"/>
      <w:pPr>
        <w:ind w:left="346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444F8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04BA2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E0737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82943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6EDDC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84A7E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DE8BA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7427A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7B7552"/>
    <w:multiLevelType w:val="hybridMultilevel"/>
    <w:tmpl w:val="51DCBFB2"/>
    <w:lvl w:ilvl="0" w:tplc="88082B44">
      <w:start w:val="1"/>
      <w:numFmt w:val="decimal"/>
      <w:lvlText w:val="%1."/>
      <w:lvlJc w:val="left"/>
      <w:pPr>
        <w:ind w:left="1482" w:hanging="91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13794094"/>
    <w:multiLevelType w:val="hybridMultilevel"/>
    <w:tmpl w:val="41A837F6"/>
    <w:lvl w:ilvl="0" w:tplc="A704D0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985B17"/>
    <w:multiLevelType w:val="singleLevel"/>
    <w:tmpl w:val="9CC24134"/>
    <w:lvl w:ilvl="0">
      <w:start w:val="1"/>
      <w:numFmt w:val="decimal"/>
      <w:lvlText w:val="4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5621611"/>
    <w:multiLevelType w:val="hybridMultilevel"/>
    <w:tmpl w:val="BFB2B876"/>
    <w:lvl w:ilvl="0" w:tplc="C8C6D84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9C1438"/>
    <w:multiLevelType w:val="hybridMultilevel"/>
    <w:tmpl w:val="0E0C3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3A51CB"/>
    <w:multiLevelType w:val="hybridMultilevel"/>
    <w:tmpl w:val="41ACC4D8"/>
    <w:lvl w:ilvl="0" w:tplc="1988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6914B5"/>
    <w:multiLevelType w:val="hybridMultilevel"/>
    <w:tmpl w:val="34EC9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6E7E6D"/>
    <w:multiLevelType w:val="hybridMultilevel"/>
    <w:tmpl w:val="DB0E5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52B54"/>
    <w:multiLevelType w:val="hybridMultilevel"/>
    <w:tmpl w:val="D72C576A"/>
    <w:lvl w:ilvl="0" w:tplc="692066E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3CFF39F5"/>
    <w:multiLevelType w:val="hybridMultilevel"/>
    <w:tmpl w:val="43A44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970EB9"/>
    <w:multiLevelType w:val="hybridMultilevel"/>
    <w:tmpl w:val="3F3C4686"/>
    <w:lvl w:ilvl="0" w:tplc="E25A15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23429"/>
    <w:multiLevelType w:val="singleLevel"/>
    <w:tmpl w:val="79C02C86"/>
    <w:lvl w:ilvl="0">
      <w:start w:val="5"/>
      <w:numFmt w:val="decimal"/>
      <w:lvlText w:val="5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4E710C8"/>
    <w:multiLevelType w:val="hybridMultilevel"/>
    <w:tmpl w:val="FDD471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5B03247"/>
    <w:multiLevelType w:val="hybridMultilevel"/>
    <w:tmpl w:val="FFF628D6"/>
    <w:lvl w:ilvl="0" w:tplc="A704D0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F3989"/>
    <w:multiLevelType w:val="hybridMultilevel"/>
    <w:tmpl w:val="77464A9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D2054"/>
    <w:multiLevelType w:val="hybridMultilevel"/>
    <w:tmpl w:val="5328B34A"/>
    <w:lvl w:ilvl="0" w:tplc="C5FCE1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E778A"/>
    <w:multiLevelType w:val="hybridMultilevel"/>
    <w:tmpl w:val="5728FEA0"/>
    <w:lvl w:ilvl="0" w:tplc="E2E63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6009B"/>
    <w:multiLevelType w:val="hybridMultilevel"/>
    <w:tmpl w:val="4F42255E"/>
    <w:lvl w:ilvl="0" w:tplc="1988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C4155"/>
    <w:multiLevelType w:val="hybridMultilevel"/>
    <w:tmpl w:val="158626E0"/>
    <w:lvl w:ilvl="0" w:tplc="B34E44C2">
      <w:start w:val="1"/>
      <w:numFmt w:val="decimal"/>
      <w:lvlText w:val="%1."/>
      <w:lvlJc w:val="left"/>
      <w:pPr>
        <w:ind w:left="312" w:hanging="257"/>
      </w:pPr>
      <w:rPr>
        <w:rFonts w:cs="Times New Roman" w:hint="default"/>
        <w:b w:val="0"/>
        <w:w w:val="100"/>
      </w:rPr>
    </w:lvl>
    <w:lvl w:ilvl="1" w:tplc="68E20858">
      <w:numFmt w:val="bullet"/>
      <w:lvlText w:val="•"/>
      <w:lvlJc w:val="left"/>
      <w:pPr>
        <w:ind w:left="1362" w:hanging="257"/>
      </w:pPr>
      <w:rPr>
        <w:rFonts w:hint="default"/>
      </w:rPr>
    </w:lvl>
    <w:lvl w:ilvl="2" w:tplc="81CCEE22">
      <w:numFmt w:val="bullet"/>
      <w:lvlText w:val="•"/>
      <w:lvlJc w:val="left"/>
      <w:pPr>
        <w:ind w:left="2405" w:hanging="257"/>
      </w:pPr>
      <w:rPr>
        <w:rFonts w:hint="default"/>
      </w:rPr>
    </w:lvl>
    <w:lvl w:ilvl="3" w:tplc="439AC296">
      <w:numFmt w:val="bullet"/>
      <w:lvlText w:val="•"/>
      <w:lvlJc w:val="left"/>
      <w:pPr>
        <w:ind w:left="3447" w:hanging="257"/>
      </w:pPr>
      <w:rPr>
        <w:rFonts w:hint="default"/>
      </w:rPr>
    </w:lvl>
    <w:lvl w:ilvl="4" w:tplc="A056874E">
      <w:numFmt w:val="bullet"/>
      <w:lvlText w:val="•"/>
      <w:lvlJc w:val="left"/>
      <w:pPr>
        <w:ind w:left="4490" w:hanging="257"/>
      </w:pPr>
      <w:rPr>
        <w:rFonts w:hint="default"/>
      </w:rPr>
    </w:lvl>
    <w:lvl w:ilvl="5" w:tplc="2BA27010">
      <w:numFmt w:val="bullet"/>
      <w:lvlText w:val="•"/>
      <w:lvlJc w:val="left"/>
      <w:pPr>
        <w:ind w:left="5533" w:hanging="257"/>
      </w:pPr>
      <w:rPr>
        <w:rFonts w:hint="default"/>
      </w:rPr>
    </w:lvl>
    <w:lvl w:ilvl="6" w:tplc="9176F088">
      <w:numFmt w:val="bullet"/>
      <w:lvlText w:val="•"/>
      <w:lvlJc w:val="left"/>
      <w:pPr>
        <w:ind w:left="6575" w:hanging="257"/>
      </w:pPr>
      <w:rPr>
        <w:rFonts w:hint="default"/>
      </w:rPr>
    </w:lvl>
    <w:lvl w:ilvl="7" w:tplc="3E70AA62">
      <w:numFmt w:val="bullet"/>
      <w:lvlText w:val="•"/>
      <w:lvlJc w:val="left"/>
      <w:pPr>
        <w:ind w:left="7618" w:hanging="257"/>
      </w:pPr>
      <w:rPr>
        <w:rFonts w:hint="default"/>
      </w:rPr>
    </w:lvl>
    <w:lvl w:ilvl="8" w:tplc="1FD6D17C">
      <w:numFmt w:val="bullet"/>
      <w:lvlText w:val="•"/>
      <w:lvlJc w:val="left"/>
      <w:pPr>
        <w:ind w:left="8661" w:hanging="257"/>
      </w:pPr>
      <w:rPr>
        <w:rFonts w:hint="default"/>
      </w:rPr>
    </w:lvl>
  </w:abstractNum>
  <w:abstractNum w:abstractNumId="33" w15:restartNumberingAfterBreak="0">
    <w:nsid w:val="56F001F8"/>
    <w:multiLevelType w:val="multilevel"/>
    <w:tmpl w:val="00000029"/>
    <w:lvl w:ilvl="0">
      <w:start w:val="1"/>
      <w:numFmt w:val="decimal"/>
      <w:suff w:val="nothing"/>
      <w:lvlText w:val=""/>
      <w:lvlJc w:val="left"/>
      <w:pPr>
        <w:tabs>
          <w:tab w:val="left" w:pos="0"/>
        </w:tabs>
        <w:ind w:firstLine="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suff w:val="nothing"/>
      <w:lvlText w:val=""/>
      <w:lvlJc w:val="left"/>
      <w:pPr>
        <w:tabs>
          <w:tab w:val="left" w:pos="0"/>
        </w:tabs>
        <w:ind w:firstLine="0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suff w:val="nothing"/>
      <w:lvlText w:val=""/>
      <w:lvlJc w:val="left"/>
      <w:pPr>
        <w:tabs>
          <w:tab w:val="left" w:pos="0"/>
        </w:tabs>
        <w:ind w:firstLine="0"/>
        <w:jc w:val="both"/>
      </w:pPr>
      <w:rPr>
        <w:w w:val="100"/>
        <w:sz w:val="20"/>
        <w:szCs w:val="20"/>
        <w:shd w:val="clear" w:color="auto" w:fill="auto"/>
      </w:rPr>
    </w:lvl>
    <w:lvl w:ilvl="3">
      <w:start w:val="1"/>
      <w:numFmt w:val="decimal"/>
      <w:suff w:val="nothing"/>
      <w:lvlText w:val=""/>
      <w:lvlJc w:val="left"/>
      <w:pPr>
        <w:tabs>
          <w:tab w:val="left" w:pos="0"/>
        </w:tabs>
        <w:ind w:firstLine="0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suff w:val="nothing"/>
      <w:lvlText w:val=""/>
      <w:lvlJc w:val="left"/>
      <w:pPr>
        <w:tabs>
          <w:tab w:val="left" w:pos="0"/>
        </w:tabs>
        <w:ind w:firstLine="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suff w:val="nothing"/>
      <w:lvlText w:val=""/>
      <w:lvlJc w:val="left"/>
      <w:pPr>
        <w:tabs>
          <w:tab w:val="left" w:pos="0"/>
        </w:tabs>
        <w:ind w:firstLine="0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suff w:val="nothing"/>
      <w:lvlText w:val=""/>
      <w:lvlJc w:val="left"/>
      <w:pPr>
        <w:tabs>
          <w:tab w:val="left" w:pos="0"/>
        </w:tabs>
        <w:ind w:firstLine="0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suff w:val="nothing"/>
      <w:lvlText w:val=""/>
      <w:lvlJc w:val="left"/>
      <w:pPr>
        <w:tabs>
          <w:tab w:val="left" w:pos="0"/>
        </w:tabs>
        <w:ind w:firstLine="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suff w:val="nothing"/>
      <w:lvlText w:val=""/>
      <w:lvlJc w:val="left"/>
      <w:pPr>
        <w:tabs>
          <w:tab w:val="left" w:pos="0"/>
        </w:tabs>
        <w:ind w:firstLine="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34" w15:restartNumberingAfterBreak="0">
    <w:nsid w:val="61C3536A"/>
    <w:multiLevelType w:val="multilevel"/>
    <w:tmpl w:val="A30A4B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AF16C2"/>
    <w:multiLevelType w:val="hybridMultilevel"/>
    <w:tmpl w:val="A8B0E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00CE6"/>
    <w:multiLevelType w:val="hybridMultilevel"/>
    <w:tmpl w:val="EEA6EBC8"/>
    <w:lvl w:ilvl="0" w:tplc="88466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224CEB"/>
    <w:multiLevelType w:val="hybridMultilevel"/>
    <w:tmpl w:val="3188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E2F44"/>
    <w:multiLevelType w:val="hybridMultilevel"/>
    <w:tmpl w:val="1C2419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EB9769B"/>
    <w:multiLevelType w:val="hybridMultilevel"/>
    <w:tmpl w:val="AEEC314E"/>
    <w:lvl w:ilvl="0" w:tplc="E392D6D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AA18A1"/>
    <w:multiLevelType w:val="hybridMultilevel"/>
    <w:tmpl w:val="3A64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F5548"/>
    <w:multiLevelType w:val="singleLevel"/>
    <w:tmpl w:val="F2DA5CE0"/>
    <w:lvl w:ilvl="0">
      <w:start w:val="4"/>
      <w:numFmt w:val="decimal"/>
      <w:lvlText w:val="4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5B02B3B"/>
    <w:multiLevelType w:val="hybridMultilevel"/>
    <w:tmpl w:val="48507E7C"/>
    <w:lvl w:ilvl="0" w:tplc="C8C6D84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6130DA2"/>
    <w:multiLevelType w:val="hybridMultilevel"/>
    <w:tmpl w:val="A790F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84D7A"/>
    <w:multiLevelType w:val="hybridMultilevel"/>
    <w:tmpl w:val="0BB0E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6"/>
  </w:num>
  <w:num w:numId="2">
    <w:abstractNumId w:val="13"/>
  </w:num>
  <w:num w:numId="3">
    <w:abstractNumId w:val="45"/>
  </w:num>
  <w:num w:numId="4">
    <w:abstractNumId w:val="23"/>
  </w:num>
  <w:num w:numId="5">
    <w:abstractNumId w:val="34"/>
  </w:num>
  <w:num w:numId="6">
    <w:abstractNumId w:val="42"/>
  </w:num>
  <w:num w:numId="7">
    <w:abstractNumId w:val="22"/>
  </w:num>
  <w:num w:numId="8">
    <w:abstractNumId w:val="11"/>
  </w:num>
  <w:num w:numId="9">
    <w:abstractNumId w:val="19"/>
  </w:num>
  <w:num w:numId="10">
    <w:abstractNumId w:val="15"/>
  </w:num>
  <w:num w:numId="11">
    <w:abstractNumId w:val="41"/>
  </w:num>
  <w:num w:numId="12">
    <w:abstractNumId w:val="17"/>
  </w:num>
  <w:num w:numId="13">
    <w:abstractNumId w:val="25"/>
  </w:num>
  <w:num w:numId="14">
    <w:abstractNumId w:val="43"/>
  </w:num>
  <w:num w:numId="15">
    <w:abstractNumId w:val="31"/>
  </w:num>
  <w:num w:numId="16">
    <w:abstractNumId w:val="4"/>
  </w:num>
  <w:num w:numId="17">
    <w:abstractNumId w:val="3"/>
  </w:num>
  <w:num w:numId="18">
    <w:abstractNumId w:val="2"/>
  </w:num>
  <w:num w:numId="19">
    <w:abstractNumId w:val="30"/>
  </w:num>
  <w:num w:numId="20">
    <w:abstractNumId w:val="8"/>
  </w:num>
  <w:num w:numId="21">
    <w:abstractNumId w:val="29"/>
  </w:num>
  <w:num w:numId="22">
    <w:abstractNumId w:val="37"/>
  </w:num>
  <w:num w:numId="23">
    <w:abstractNumId w:val="35"/>
  </w:num>
  <w:num w:numId="24">
    <w:abstractNumId w:val="40"/>
  </w:num>
  <w:num w:numId="25">
    <w:abstractNumId w:val="10"/>
  </w:num>
  <w:num w:numId="26">
    <w:abstractNumId w:val="36"/>
  </w:num>
  <w:num w:numId="27">
    <w:abstractNumId w:val="6"/>
  </w:num>
  <w:num w:numId="28">
    <w:abstractNumId w:val="24"/>
  </w:num>
  <w:num w:numId="29">
    <w:abstractNumId w:val="27"/>
  </w:num>
  <w:num w:numId="30">
    <w:abstractNumId w:val="14"/>
  </w:num>
  <w:num w:numId="31">
    <w:abstractNumId w:val="9"/>
  </w:num>
  <w:num w:numId="32">
    <w:abstractNumId w:val="39"/>
  </w:num>
  <w:num w:numId="33">
    <w:abstractNumId w:val="1"/>
  </w:num>
  <w:num w:numId="34">
    <w:abstractNumId w:val="33"/>
  </w:num>
  <w:num w:numId="35">
    <w:abstractNumId w:val="0"/>
  </w:num>
  <w:num w:numId="36">
    <w:abstractNumId w:val="7"/>
  </w:num>
  <w:num w:numId="37">
    <w:abstractNumId w:val="20"/>
  </w:num>
  <w:num w:numId="38">
    <w:abstractNumId w:val="26"/>
  </w:num>
  <w:num w:numId="39">
    <w:abstractNumId w:val="38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32"/>
  </w:num>
  <w:num w:numId="43">
    <w:abstractNumId w:val="28"/>
  </w:num>
  <w:num w:numId="44">
    <w:abstractNumId w:val="21"/>
  </w:num>
  <w:num w:numId="45">
    <w:abstractNumId w:val="44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F38"/>
    <w:rsid w:val="00034059"/>
    <w:rsid w:val="000D1D22"/>
    <w:rsid w:val="000D4F38"/>
    <w:rsid w:val="00193550"/>
    <w:rsid w:val="001A15B4"/>
    <w:rsid w:val="002E4AC3"/>
    <w:rsid w:val="002F0086"/>
    <w:rsid w:val="002F3A75"/>
    <w:rsid w:val="00404ADD"/>
    <w:rsid w:val="00581F01"/>
    <w:rsid w:val="005B7AD6"/>
    <w:rsid w:val="005C1ED6"/>
    <w:rsid w:val="00716041"/>
    <w:rsid w:val="00756971"/>
    <w:rsid w:val="0079751B"/>
    <w:rsid w:val="007D56CF"/>
    <w:rsid w:val="007E4620"/>
    <w:rsid w:val="00864F80"/>
    <w:rsid w:val="008C36E7"/>
    <w:rsid w:val="00916FD2"/>
    <w:rsid w:val="00986413"/>
    <w:rsid w:val="00994E32"/>
    <w:rsid w:val="00A95B54"/>
    <w:rsid w:val="00AE38AD"/>
    <w:rsid w:val="00B0727F"/>
    <w:rsid w:val="00B22909"/>
    <w:rsid w:val="00B938AC"/>
    <w:rsid w:val="00C342C0"/>
    <w:rsid w:val="00D7150C"/>
    <w:rsid w:val="00EA5FD0"/>
    <w:rsid w:val="00EC1683"/>
    <w:rsid w:val="00ED04D0"/>
    <w:rsid w:val="00F16A87"/>
    <w:rsid w:val="00F24B5B"/>
    <w:rsid w:val="00F5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A85F"/>
  <w15:chartTrackingRefBased/>
  <w15:docId w15:val="{D7095EE4-DCE3-4EC1-B783-0E757BC3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8A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5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9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2"/>
    <w:next w:val="2"/>
    <w:link w:val="12"/>
    <w:qFormat/>
    <w:rsid w:val="0079751B"/>
    <w:pPr>
      <w:keepLines w:val="0"/>
      <w:widowControl w:val="0"/>
      <w:shd w:val="clear" w:color="auto" w:fill="FFFFFF"/>
      <w:tabs>
        <w:tab w:val="left" w:pos="494"/>
      </w:tabs>
      <w:autoSpaceDE w:val="0"/>
      <w:autoSpaceDN w:val="0"/>
      <w:adjustRightInd w:val="0"/>
      <w:spacing w:before="0"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12">
    <w:name w:val="Стиль1 Знак"/>
    <w:basedOn w:val="a0"/>
    <w:link w:val="11"/>
    <w:rsid w:val="007975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75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B9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B938AC"/>
    <w:pPr>
      <w:spacing w:before="100" w:beforeAutospacing="1" w:after="100" w:afterAutospacing="1"/>
    </w:pPr>
  </w:style>
  <w:style w:type="paragraph" w:styleId="21">
    <w:name w:val="List 2"/>
    <w:basedOn w:val="a"/>
    <w:rsid w:val="00B938AC"/>
    <w:pPr>
      <w:ind w:left="566" w:hanging="283"/>
    </w:pPr>
  </w:style>
  <w:style w:type="paragraph" w:styleId="22">
    <w:name w:val="Body Text Indent 2"/>
    <w:basedOn w:val="a"/>
    <w:link w:val="23"/>
    <w:rsid w:val="00B938A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B9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8AC"/>
    <w:rPr>
      <w:b/>
      <w:bCs/>
    </w:rPr>
  </w:style>
  <w:style w:type="paragraph" w:styleId="a5">
    <w:name w:val="footnote text"/>
    <w:basedOn w:val="a"/>
    <w:link w:val="a6"/>
    <w:semiHidden/>
    <w:rsid w:val="00B938AC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9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938AC"/>
    <w:rPr>
      <w:vertAlign w:val="superscript"/>
    </w:rPr>
  </w:style>
  <w:style w:type="paragraph" w:styleId="a8">
    <w:name w:val="Balloon Text"/>
    <w:basedOn w:val="a"/>
    <w:link w:val="a9"/>
    <w:semiHidden/>
    <w:rsid w:val="00B938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938AC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B938A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B9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B938AC"/>
    <w:pPr>
      <w:spacing w:after="120"/>
    </w:pPr>
  </w:style>
  <w:style w:type="character" w:customStyle="1" w:styleId="ab">
    <w:name w:val="Основной текст Знак"/>
    <w:basedOn w:val="a0"/>
    <w:link w:val="aa"/>
    <w:rsid w:val="00B9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"/>
    <w:rsid w:val="00B938A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B938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B938AC"/>
  </w:style>
  <w:style w:type="paragraph" w:customStyle="1" w:styleId="af">
    <w:name w:val="Знак"/>
    <w:basedOn w:val="a"/>
    <w:rsid w:val="00B938A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Subtitle"/>
    <w:basedOn w:val="a"/>
    <w:next w:val="a"/>
    <w:link w:val="af1"/>
    <w:qFormat/>
    <w:rsid w:val="00B938AC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rsid w:val="00B938AC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List"/>
    <w:basedOn w:val="a"/>
    <w:rsid w:val="00B938AC"/>
    <w:pPr>
      <w:ind w:left="283" w:hanging="283"/>
    </w:pPr>
  </w:style>
  <w:style w:type="paragraph" w:customStyle="1" w:styleId="13">
    <w:name w:val="Знак1"/>
    <w:basedOn w:val="a"/>
    <w:rsid w:val="00B938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14">
    <w:name w:val="Table Grid 1"/>
    <w:basedOn w:val="a1"/>
    <w:rsid w:val="00B93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3">
    <w:name w:val="Table Grid"/>
    <w:basedOn w:val="a1"/>
    <w:rsid w:val="00B93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B938A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9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B938AC"/>
    <w:pPr>
      <w:widowControl w:val="0"/>
      <w:jc w:val="center"/>
    </w:pPr>
    <w:rPr>
      <w:b/>
      <w:sz w:val="32"/>
      <w:szCs w:val="20"/>
    </w:rPr>
  </w:style>
  <w:style w:type="character" w:customStyle="1" w:styleId="af7">
    <w:name w:val="Заголовок Знак"/>
    <w:basedOn w:val="a0"/>
    <w:link w:val="af6"/>
    <w:rsid w:val="00B938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B938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50">
    <w:name w:val="Font Style50"/>
    <w:basedOn w:val="a0"/>
    <w:uiPriority w:val="99"/>
    <w:rsid w:val="00B938AC"/>
    <w:rPr>
      <w:rFonts w:ascii="Times New Roman" w:hAnsi="Times New Roman" w:cs="Times New Roman"/>
      <w:b/>
      <w:bCs/>
      <w:sz w:val="26"/>
      <w:szCs w:val="26"/>
    </w:rPr>
  </w:style>
  <w:style w:type="paragraph" w:styleId="af8">
    <w:name w:val="List Paragraph"/>
    <w:basedOn w:val="a"/>
    <w:uiPriority w:val="34"/>
    <w:qFormat/>
    <w:rsid w:val="00B938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9">
    <w:name w:val="Body Text Indent"/>
    <w:basedOn w:val="a"/>
    <w:link w:val="afa"/>
    <w:uiPriority w:val="99"/>
    <w:unhideWhenUsed/>
    <w:rsid w:val="00B938AC"/>
    <w:pPr>
      <w:spacing w:after="120"/>
      <w:ind w:left="283"/>
    </w:pPr>
    <w:rPr>
      <w:sz w:val="20"/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B9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B938AC"/>
    <w:pPr>
      <w:spacing w:after="0" w:line="240" w:lineRule="auto"/>
    </w:pPr>
  </w:style>
  <w:style w:type="character" w:customStyle="1" w:styleId="afc">
    <w:name w:val="Другое_"/>
    <w:link w:val="afd"/>
    <w:rsid w:val="00B938AC"/>
    <w:rPr>
      <w:shd w:val="clear" w:color="auto" w:fill="FFFFFF"/>
    </w:rPr>
  </w:style>
  <w:style w:type="paragraph" w:customStyle="1" w:styleId="afd">
    <w:name w:val="Другое"/>
    <w:basedOn w:val="a"/>
    <w:link w:val="afc"/>
    <w:rsid w:val="00B938AC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B938AC"/>
    <w:pPr>
      <w:widowControl w:val="0"/>
      <w:spacing w:after="100"/>
      <w:ind w:left="240"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fe">
    <w:name w:val="TOC Heading"/>
    <w:basedOn w:val="1"/>
    <w:next w:val="a"/>
    <w:uiPriority w:val="39"/>
    <w:unhideWhenUsed/>
    <w:qFormat/>
    <w:rsid w:val="00B938AC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5">
    <w:name w:val="toc 1"/>
    <w:basedOn w:val="a"/>
    <w:next w:val="a"/>
    <w:autoRedefine/>
    <w:uiPriority w:val="39"/>
    <w:unhideWhenUsed/>
    <w:rsid w:val="00B938AC"/>
    <w:pPr>
      <w:tabs>
        <w:tab w:val="left" w:pos="440"/>
        <w:tab w:val="right" w:leader="dot" w:pos="9606"/>
      </w:tabs>
      <w:spacing w:after="100"/>
      <w:jc w:val="both"/>
    </w:pPr>
  </w:style>
  <w:style w:type="character" w:styleId="aff">
    <w:name w:val="Hyperlink"/>
    <w:basedOn w:val="a0"/>
    <w:uiPriority w:val="99"/>
    <w:unhideWhenUsed/>
    <w:rsid w:val="00B938AC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B938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15pt">
    <w:name w:val="Колонтитул + 11;5 pt"/>
    <w:basedOn w:val="a0"/>
    <w:rsid w:val="000D1D2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aff0">
    <w:name w:val="Основной текст + Курсив"/>
    <w:basedOn w:val="a0"/>
    <w:rsid w:val="000D1D2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3">
    <w:name w:val="Основной текст (3) + Не курсив"/>
    <w:basedOn w:val="a0"/>
    <w:rsid w:val="000D1D2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28">
    <w:name w:val="Основной текст (2) + Курсив"/>
    <w:basedOn w:val="a0"/>
    <w:rsid w:val="000D1D2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30">
    <w:name w:val="Основной текст (3) + Полужирный;Не курсив"/>
    <w:basedOn w:val="a0"/>
    <w:rsid w:val="000D1D22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7"/>
      <w:szCs w:val="27"/>
    </w:rPr>
  </w:style>
  <w:style w:type="paragraph" w:customStyle="1" w:styleId="aff1">
    <w:name w:val="Колонтитул"/>
    <w:basedOn w:val="a"/>
    <w:rsid w:val="000D1D22"/>
    <w:pPr>
      <w:shd w:val="clear" w:color="auto" w:fill="FFFFFF"/>
      <w:suppressAutoHyphens/>
    </w:pPr>
    <w:rPr>
      <w:color w:val="000000"/>
      <w:kern w:val="1"/>
      <w:sz w:val="20"/>
      <w:szCs w:val="20"/>
      <w:lang w:val="ru"/>
    </w:rPr>
  </w:style>
  <w:style w:type="paragraph" w:customStyle="1" w:styleId="16">
    <w:name w:val="Без интервала1"/>
    <w:rsid w:val="000D1D22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val="ru" w:eastAsia="ru-RU"/>
    </w:rPr>
  </w:style>
  <w:style w:type="paragraph" w:customStyle="1" w:styleId="17">
    <w:name w:val="Заголовок №1"/>
    <w:basedOn w:val="a"/>
    <w:rsid w:val="00F16A87"/>
    <w:pPr>
      <w:shd w:val="clear" w:color="auto" w:fill="FFFFFF"/>
      <w:suppressAutoHyphens/>
      <w:spacing w:before="2400" w:after="300" w:line="0" w:lineRule="atLeast"/>
      <w:jc w:val="center"/>
    </w:pPr>
    <w:rPr>
      <w:b/>
      <w:bCs/>
      <w:color w:val="000000"/>
      <w:kern w:val="1"/>
      <w:sz w:val="42"/>
      <w:szCs w:val="42"/>
      <w:lang w:bidi="ru-RU"/>
    </w:rPr>
  </w:style>
  <w:style w:type="character" w:customStyle="1" w:styleId="aff2">
    <w:name w:val="Основной текст_"/>
    <w:basedOn w:val="a0"/>
    <w:link w:val="18"/>
    <w:rsid w:val="00F16A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">
    <w:name w:val="Основной текст1"/>
    <w:basedOn w:val="a"/>
    <w:link w:val="aff2"/>
    <w:rsid w:val="00F16A87"/>
    <w:pPr>
      <w:widowControl w:val="0"/>
      <w:shd w:val="clear" w:color="auto" w:fill="FFFFFF"/>
      <w:spacing w:after="100"/>
      <w:ind w:firstLine="400"/>
    </w:pPr>
    <w:rPr>
      <w:sz w:val="22"/>
      <w:szCs w:val="22"/>
      <w:lang w:eastAsia="en-US"/>
    </w:rPr>
  </w:style>
  <w:style w:type="character" w:customStyle="1" w:styleId="aff3">
    <w:name w:val="Сноска_"/>
    <w:basedOn w:val="a0"/>
    <w:link w:val="aff4"/>
    <w:rsid w:val="002F3A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4">
    <w:name w:val="Сноска"/>
    <w:basedOn w:val="a"/>
    <w:link w:val="aff3"/>
    <w:rsid w:val="002F3A75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9">
    <w:name w:val="Заголовок №2_"/>
    <w:basedOn w:val="a0"/>
    <w:link w:val="2a"/>
    <w:rsid w:val="002F3A75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rsid w:val="002F3A75"/>
    <w:pPr>
      <w:widowControl w:val="0"/>
      <w:shd w:val="clear" w:color="auto" w:fill="FFFFFF"/>
      <w:spacing w:after="320"/>
      <w:jc w:val="center"/>
      <w:outlineLvl w:val="1"/>
    </w:pPr>
    <w:rPr>
      <w:sz w:val="32"/>
      <w:szCs w:val="32"/>
      <w:lang w:eastAsia="en-US"/>
    </w:rPr>
  </w:style>
  <w:style w:type="character" w:customStyle="1" w:styleId="9">
    <w:name w:val="Основной текст (9) + Полужирный"/>
    <w:basedOn w:val="a0"/>
    <w:rsid w:val="002F3A7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8">
    <w:name w:val="Основной текст (8)"/>
    <w:basedOn w:val="a"/>
    <w:rsid w:val="002F3A75"/>
    <w:pPr>
      <w:shd w:val="clear" w:color="auto" w:fill="FFFFFF"/>
      <w:suppressAutoHyphens/>
      <w:spacing w:before="480" w:after="180" w:line="0" w:lineRule="atLeast"/>
      <w:jc w:val="center"/>
    </w:pPr>
    <w:rPr>
      <w:color w:val="000000"/>
      <w:spacing w:val="10"/>
      <w:kern w:val="1"/>
      <w:sz w:val="16"/>
      <w:szCs w:val="16"/>
      <w:lang w:bidi="ru-RU"/>
    </w:rPr>
  </w:style>
  <w:style w:type="paragraph" w:customStyle="1" w:styleId="90">
    <w:name w:val="Основной текст (9)"/>
    <w:basedOn w:val="a"/>
    <w:rsid w:val="002F3A75"/>
    <w:pPr>
      <w:shd w:val="clear" w:color="auto" w:fill="FFFFFF"/>
      <w:suppressAutoHyphens/>
      <w:spacing w:before="300" w:after="60" w:line="0" w:lineRule="atLeast"/>
      <w:jc w:val="both"/>
    </w:pPr>
    <w:rPr>
      <w:color w:val="000000"/>
      <w:kern w:val="1"/>
      <w:sz w:val="28"/>
      <w:szCs w:val="28"/>
      <w:lang w:bidi="ru-RU"/>
    </w:rPr>
  </w:style>
  <w:style w:type="character" w:customStyle="1" w:styleId="31">
    <w:name w:val="Основной текст (3)"/>
    <w:basedOn w:val="a0"/>
    <w:rsid w:val="0019355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single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B2290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2b">
    <w:name w:val="Основной текст (2)_"/>
    <w:rsid w:val="00B2290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styleId="aff5">
    <w:name w:val="annotation text"/>
    <w:basedOn w:val="a"/>
    <w:link w:val="aff6"/>
    <w:uiPriority w:val="99"/>
    <w:semiHidden/>
    <w:unhideWhenUsed/>
    <w:rsid w:val="007E4620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7E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unhideWhenUsed/>
    <w:qFormat/>
    <w:rsid w:val="007E462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7E46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2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03695-3643-4728-A492-8542421A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Быков</dc:creator>
  <cp:keywords/>
  <dc:description/>
  <cp:lastModifiedBy>Admin</cp:lastModifiedBy>
  <cp:revision>2</cp:revision>
  <cp:lastPrinted>2021-05-18T11:56:00Z</cp:lastPrinted>
  <dcterms:created xsi:type="dcterms:W3CDTF">2024-10-09T12:13:00Z</dcterms:created>
  <dcterms:modified xsi:type="dcterms:W3CDTF">2024-10-09T12:13:00Z</dcterms:modified>
</cp:coreProperties>
</file>